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Documentation technique</w:t>
      </w:r>
    </w:p>
    <w:p/>
    <w:p>
      <w:pPr>
        <w:pStyle w:val="Heading1"/>
      </w:pPr>
      <w:r>
        <w:t>Sommaire</w:t>
      </w:r>
    </w:p>
    <w:p/>
    <w:p>
      <w:pPr>
        <w:pStyle w:val="ListBullet"/>
      </w:pPr>
      <w:r>
        <w:t>[1. Introduction](#1-introduction)</w:t>
      </w:r>
    </w:p>
    <w:p>
      <w:pPr>
        <w:pStyle w:val="ListBullet"/>
      </w:pPr>
      <w:r>
        <w:t>[2. Contexte et objectifs](#2-contexte-et-objectifs)</w:t>
      </w:r>
    </w:p>
    <w:p>
      <w:pPr>
        <w:pStyle w:val="ListBullet"/>
      </w:pPr>
      <w:r>
        <w:t>[3. Perimetre fonctionnel realise](#3-perimetre-fonctionnel-realise)</w:t>
      </w:r>
    </w:p>
    <w:p>
      <w:pPr>
        <w:pStyle w:val="ListBullet"/>
      </w:pPr>
      <w:r>
        <w:t>[4. Stack technique et justification des choix](#4-stack-technique-et-justification-des-choix)</w:t>
      </w:r>
    </w:p>
    <w:p>
      <w:pPr>
        <w:pStyle w:val="ListBullet"/>
      </w:pPr>
      <w:r>
        <w:t>[5. Architecture generale](#5-architecture-generale)</w:t>
      </w:r>
    </w:p>
    <w:p>
      <w:pPr>
        <w:pStyle w:val="ListBullet"/>
      </w:pPr>
      <w:r>
        <w:t>[6. Architecture backend](#6-architecture-backend)</w:t>
      </w:r>
    </w:p>
    <w:p>
      <w:pPr>
        <w:pStyle w:val="ListBullet"/>
      </w:pPr>
      <w:r>
        <w:t>[7. Architecture frontend](#7-architecture-frontend)</w:t>
      </w:r>
    </w:p>
    <w:p>
      <w:pPr>
        <w:pStyle w:val="ListBullet"/>
      </w:pPr>
      <w:r>
        <w:t>[8. Architecture de la base de donnees](#8-architecture-de-la-base-de-donnees)</w:t>
      </w:r>
    </w:p>
    <w:p>
      <w:pPr>
        <w:pStyle w:val="ListBullet"/>
      </w:pPr>
      <w:r>
        <w:t>[9. Conception de securite](#9-conception-de-securite)</w:t>
      </w:r>
    </w:p>
    <w:p>
      <w:pPr>
        <w:pStyle w:val="ListBullet"/>
      </w:pPr>
      <w:r>
        <w:t>[10. API et contrats d'echange](#10-api-et-contrats-dechange)</w:t>
      </w:r>
    </w:p>
    <w:p>
      <w:pPr>
        <w:pStyle w:val="ListBullet"/>
      </w:pPr>
      <w:r>
        <w:t>[11. Outils de vente et de reservation](#11-outils-de-vente-et-de-reservation)</w:t>
      </w:r>
    </w:p>
    <w:p>
      <w:pPr>
        <w:pStyle w:val="ListBullet"/>
      </w:pPr>
      <w:r>
        <w:t>[12. CRM, fidelite et relation client](#12-crm-fidelite-et-relation-client)</w:t>
      </w:r>
    </w:p>
    <w:p>
      <w:pPr>
        <w:pStyle w:val="ListBullet"/>
      </w:pPr>
      <w:r>
        <w:t>[13. Paiement, notifications et integrations externes](#13-paiement-notifications-et-integrations-externes)</w:t>
      </w:r>
    </w:p>
    <w:p>
      <w:pPr>
        <w:pStyle w:val="ListBullet"/>
      </w:pPr>
      <w:r>
        <w:t>[14. Infrastructure et deploiement local](#14-infrastructure-et-deploiement-local)</w:t>
      </w:r>
    </w:p>
    <w:p>
      <w:pPr>
        <w:pStyle w:val="ListBullet"/>
      </w:pPr>
      <w:r>
        <w:t>[15. Prise en main developpeur](#15-prise-en-main-developpeur)</w:t>
      </w:r>
    </w:p>
    <w:p>
      <w:pPr>
        <w:pStyle w:val="ListBullet"/>
      </w:pPr>
      <w:r>
        <w:t>[16. Tests et strategie de validation](#16-tests-et-strategie-de-validation)</w:t>
      </w:r>
    </w:p>
    <w:p>
      <w:pPr>
        <w:pStyle w:val="ListBullet"/>
      </w:pPr>
      <w:r>
        <w:t>[17. Difficultes connues et solutions](#17-difficultes-connues-et-solutions)</w:t>
      </w:r>
    </w:p>
    <w:p>
      <w:pPr>
        <w:pStyle w:val="ListBullet"/>
      </w:pPr>
      <w:r>
        <w:t>[18. Limites et perspectives](#18-limites-et-perspectives)</w:t>
      </w:r>
    </w:p>
    <w:p>
      <w:pPr>
        <w:pStyle w:val="ListBullet"/>
      </w:pPr>
      <w:r>
        <w:t>[19. Annexes techniques](#19-annexes-techniques)</w:t>
      </w:r>
    </w:p>
    <w:p>
      <w:pPr>
        <w:pStyle w:val="ListBullet"/>
      </w:pPr>
      <w:r>
        <w:t>[20. Conclusion](#20-conclusion)</w:t>
      </w:r>
    </w:p>
    <w:p/>
    <w:p>
      <w:pPr>
        <w:pStyle w:val="Heading1"/>
      </w:pPr>
      <w:r>
        <w:t>1. Introduction</w:t>
      </w:r>
    </w:p>
    <w:p/>
    <w:p>
      <w:pPr>
        <w:pStyle w:val="Heading2"/>
      </w:pPr>
      <w:r>
        <w:t>1.1 Objet du document</w:t>
      </w:r>
    </w:p>
    <w:p/>
    <w:p>
      <w:r>
        <w:t>Ce document presente les choix techniques, l'architecture et les principes d'implementation de Procuratio.</w:t>
      </w:r>
    </w:p>
    <w:p>
      <w:r>
        <w:t>Il est destine aux professionnels du secteur informatique qui doivent comprendre, evaluer, maintenir ou faire evoluer le projet.</w:t>
      </w:r>
    </w:p>
    <w:p/>
    <w:p>
      <w:r>
        <w:t>Il permet de :</w:t>
      </w:r>
    </w:p>
    <w:p/>
    <w:p>
      <w:pPr>
        <w:pStyle w:val="ListBullet"/>
      </w:pPr>
      <w:r>
        <w:t>comprendre les choix de langage, framework et infrastructure</w:t>
      </w:r>
    </w:p>
    <w:p>
      <w:pPr>
        <w:pStyle w:val="ListBullet"/>
      </w:pPr>
      <w:r>
        <w:t>expliquer l'organisation frontend, backend et base de donnees</w:t>
      </w:r>
    </w:p>
    <w:p>
      <w:pPr>
        <w:pStyle w:val="ListBullet"/>
      </w:pPr>
      <w:r>
        <w:t>decrire les regles de securite et les contrats principaux</w:t>
      </w:r>
    </w:p>
    <w:p>
      <w:pPr>
        <w:pStyle w:val="ListBullet"/>
      </w:pPr>
      <w:r>
        <w:t>documenter les modules de vente, reservation, CRM et e-commerce</w:t>
      </w:r>
    </w:p>
    <w:p>
      <w:pPr>
        <w:pStyle w:val="ListBullet"/>
      </w:pPr>
      <w:r>
        <w:t>faciliter la reprise du projet par une equipe technique</w:t>
      </w:r>
    </w:p>
    <w:p/>
    <w:p>
      <w:pPr>
        <w:pStyle w:val="Heading2"/>
      </w:pPr>
      <w:r>
        <w:t>1.2 Public vise</w:t>
      </w:r>
    </w:p>
    <w:p/>
    <w:p>
      <w:r>
        <w:t>Cette documentation technique s'adresse principalement a :</w:t>
      </w:r>
    </w:p>
    <w:p/>
    <w:p>
      <w:pPr>
        <w:pStyle w:val="ListBullet"/>
      </w:pPr>
      <w:r>
        <w:t>un jury technique</w:t>
      </w:r>
    </w:p>
    <w:p>
      <w:pPr>
        <w:pStyle w:val="ListBullet"/>
      </w:pPr>
      <w:r>
        <w:t>un developpeur reprenant le projet</w:t>
      </w:r>
    </w:p>
    <w:p>
      <w:pPr>
        <w:pStyle w:val="ListBullet"/>
      </w:pPr>
      <w:r>
        <w:t>un administrateur devant lancer la stack</w:t>
      </w:r>
    </w:p>
    <w:p>
      <w:pPr>
        <w:pStyle w:val="ListBullet"/>
      </w:pPr>
      <w:r>
        <w:t>un evaluateur souhaitant comprendre les choix d'implementation</w:t>
      </w:r>
    </w:p>
    <w:p/>
    <w:p>
      <w:r>
        <w:t>La documentation utilisateur doit rester separee : elle explique les fonctionnalites aux clients, employes et managers sans entrer dans les details de code.</w:t>
      </w:r>
    </w:p>
    <w:p/>
    <w:p>
      <w:pPr>
        <w:pStyle w:val="Heading2"/>
      </w:pPr>
      <w:r>
        <w:t>1.3 Perimetre du document</w:t>
      </w:r>
    </w:p>
    <w:p/>
    <w:p>
      <w:r>
        <w:t>Le document couvre :</w:t>
      </w:r>
    </w:p>
    <w:p/>
    <w:p>
      <w:pPr>
        <w:pStyle w:val="ListBullet"/>
      </w:pPr>
      <w:r>
        <w:t>l'architecture applicative</w:t>
      </w:r>
    </w:p>
    <w:p>
      <w:pPr>
        <w:pStyle w:val="ListBullet"/>
      </w:pPr>
      <w:r>
        <w:t>le modele de donnees</w:t>
      </w:r>
    </w:p>
    <w:p>
      <w:pPr>
        <w:pStyle w:val="ListBullet"/>
      </w:pPr>
      <w:r>
        <w:t>la securite</w:t>
      </w:r>
    </w:p>
    <w:p>
      <w:pPr>
        <w:pStyle w:val="ListBullet"/>
      </w:pPr>
      <w:r>
        <w:t>les flux metier critiques</w:t>
      </w:r>
    </w:p>
    <w:p>
      <w:pPr>
        <w:pStyle w:val="ListBullet"/>
      </w:pPr>
      <w:r>
        <w:t>les integrations externes</w:t>
      </w:r>
    </w:p>
    <w:p>
      <w:pPr>
        <w:pStyle w:val="ListBullet"/>
      </w:pPr>
      <w:r>
        <w:t>les commandes utiles</w:t>
      </w:r>
    </w:p>
    <w:p>
      <w:pPr>
        <w:pStyle w:val="ListBullet"/>
      </w:pPr>
      <w:r>
        <w:t>les limites connues</w:t>
      </w:r>
    </w:p>
    <w:p>
      <w:pPr>
        <w:pStyle w:val="ListBullet"/>
      </w:pPr>
      <w:r>
        <w:t>les pistes d'amelioration</w:t>
      </w:r>
    </w:p>
    <w:p/>
    <w:p>
      <w:pPr>
        <w:pStyle w:val="Heading1"/>
      </w:pPr>
      <w:r>
        <w:t>2. Contexte et objectifs</w:t>
      </w:r>
    </w:p>
    <w:p/>
    <w:p>
      <w:pPr>
        <w:pStyle w:val="Heading2"/>
      </w:pPr>
      <w:r>
        <w:t>2.1 Probleme traite</w:t>
      </w:r>
    </w:p>
    <w:p/>
    <w:p>
      <w:r>
        <w:t>Un institut de beaute ou un salon de coiffure manipule plusieurs flux souvent disperses entre plusieurs outils :</w:t>
      </w:r>
    </w:p>
    <w:p/>
    <w:p>
      <w:pPr>
        <w:pStyle w:val="ListBullet"/>
      </w:pPr>
      <w:r>
        <w:t>caisse et ventes physiques</w:t>
      </w:r>
    </w:p>
    <w:p>
      <w:pPr>
        <w:pStyle w:val="ListBullet"/>
      </w:pPr>
      <w:r>
        <w:t>catalogue produits et prestations</w:t>
      </w:r>
    </w:p>
    <w:p>
      <w:pPr>
        <w:pStyle w:val="ListBullet"/>
      </w:pPr>
      <w:r>
        <w:t>planning des rendez-vous</w:t>
      </w:r>
    </w:p>
    <w:p>
      <w:pPr>
        <w:pStyle w:val="ListBullet"/>
      </w:pPr>
      <w:r>
        <w:t>fiches clients</w:t>
      </w:r>
    </w:p>
    <w:p>
      <w:pPr>
        <w:pStyle w:val="ListBullet"/>
      </w:pPr>
      <w:r>
        <w:t>fidelite et cartes de visites</w:t>
      </w:r>
    </w:p>
    <w:p>
      <w:pPr>
        <w:pStyle w:val="ListBullet"/>
      </w:pPr>
      <w:r>
        <w:t>campagnes CRM</w:t>
      </w:r>
    </w:p>
    <w:p>
      <w:pPr>
        <w:pStyle w:val="ListBullet"/>
      </w:pPr>
      <w:r>
        <w:t>bons cadeaux</w:t>
      </w:r>
    </w:p>
    <w:p>
      <w:pPr>
        <w:pStyle w:val="ListBullet"/>
      </w:pPr>
      <w:r>
        <w:t>commandes e-commerce</w:t>
      </w:r>
    </w:p>
    <w:p>
      <w:pPr>
        <w:pStyle w:val="ListBullet"/>
      </w:pPr>
      <w:r>
        <w:t>preparation et suivi de stock</w:t>
      </w:r>
    </w:p>
    <w:p/>
    <w:p>
      <w:r>
        <w:t>Procuratio centralise ces flux dans une meme application afin de reduire les doubles saisies et de fournir une vision coherente de l'activite.</w:t>
      </w:r>
    </w:p>
    <w:p/>
    <w:p>
      <w:pPr>
        <w:pStyle w:val="Heading2"/>
      </w:pPr>
      <w:r>
        <w:t>2.2 Objectifs du projet</w:t>
      </w:r>
    </w:p>
    <w:p/>
    <w:p>
      <w:r>
        <w:t>Les objectifs fonctionnels sont :</w:t>
      </w:r>
    </w:p>
    <w:p/>
    <w:p>
      <w:pPr>
        <w:pStyle w:val="ListBullet"/>
      </w:pPr>
      <w:r>
        <w:t>proposer un back-office pour les operations magasin</w:t>
      </w:r>
    </w:p>
    <w:p>
      <w:pPr>
        <w:pStyle w:val="ListBullet"/>
      </w:pPr>
      <w:r>
        <w:t>proposer un espace client autonome</w:t>
      </w:r>
    </w:p>
    <w:p>
      <w:pPr>
        <w:pStyle w:val="ListBullet"/>
      </w:pPr>
      <w:r>
        <w:t>gerer la vente physique, la reservation et l'e-commerce</w:t>
      </w:r>
    </w:p>
    <w:p>
      <w:pPr>
        <w:pStyle w:val="ListBullet"/>
      </w:pPr>
      <w:r>
        <w:t>lier les ventes, rendez-vous et actions CRM aux fiches clients</w:t>
      </w:r>
    </w:p>
    <w:p>
      <w:pPr>
        <w:pStyle w:val="ListBullet"/>
      </w:pPr>
      <w:r>
        <w:t>fournir une base de demonstration stable et comprehensible</w:t>
      </w:r>
    </w:p>
    <w:p/>
    <w:p>
      <w:r>
        <w:t>Les objectifs techniques sont :</w:t>
      </w:r>
    </w:p>
    <w:p/>
    <w:p>
      <w:pPr>
        <w:pStyle w:val="ListBullet"/>
      </w:pPr>
      <w:r>
        <w:t>fournir une API claire et maintenable</w:t>
      </w:r>
    </w:p>
    <w:p>
      <w:pPr>
        <w:pStyle w:val="ListBullet"/>
      </w:pPr>
      <w:r>
        <w:t>garder une separation stricte entre frontend, backend et base de donnees</w:t>
      </w:r>
    </w:p>
    <w:p>
      <w:pPr>
        <w:pStyle w:val="ListBullet"/>
      </w:pPr>
      <w:r>
        <w:t>securiser les actions selon les roles</w:t>
      </w:r>
    </w:p>
    <w:p>
      <w:pPr>
        <w:pStyle w:val="ListBullet"/>
      </w:pPr>
      <w:r>
        <w:t>rendre la stack reproductible avec Docker</w:t>
      </w:r>
    </w:p>
    <w:p>
      <w:pPr>
        <w:pStyle w:val="ListBullet"/>
      </w:pPr>
      <w:r>
        <w:t>verrouiller les versions importantes pour limiter les ecarts de poste</w:t>
      </w:r>
    </w:p>
    <w:p>
      <w:pPr>
        <w:pStyle w:val="ListBullet"/>
      </w:pPr>
      <w:r>
        <w:t>conserver des tests utiles sur les parcours critiques</w:t>
      </w:r>
    </w:p>
    <w:p/>
    <w:p>
      <w:pPr>
        <w:pStyle w:val="Heading2"/>
      </w:pPr>
      <w:r>
        <w:t>2.3 Positionnement</w:t>
      </w:r>
    </w:p>
    <w:p/>
    <w:p>
      <w:r>
        <w:t>Procuratio est pense comme un ERP/CRM metier pour salons et instituts.</w:t>
      </w:r>
    </w:p>
    <w:p>
      <w:r>
        <w:t>Le projet ne cherche pas une architecture inutilement complexe : il privilegie des choix robustes, lisibles et adaptes a un logiciel de gestion.</w:t>
      </w:r>
    </w:p>
    <w:p/>
    <w:p>
      <w:pPr>
        <w:pStyle w:val="Heading1"/>
      </w:pPr>
      <w:r>
        <w:t>3. Perimetre fonctionnel realise</w:t>
      </w:r>
    </w:p>
    <w:p/>
    <w:p>
      <w:pPr>
        <w:pStyle w:val="Heading2"/>
      </w:pPr>
      <w:r>
        <w:t>3.1 Back-office</w:t>
      </w:r>
    </w:p>
    <w:p/>
    <w:p>
      <w:r>
        <w:t>Le back-office regroupe les fonctionnalites operationnelles :</w:t>
      </w:r>
    </w:p>
    <w:p/>
    <w:p>
      <w:pPr>
        <w:pStyle w:val="ListBullet"/>
      </w:pPr>
      <w:r>
        <w:t>dashboard d'activite</w:t>
      </w:r>
    </w:p>
    <w:p>
      <w:pPr>
        <w:pStyle w:val="ListBullet"/>
      </w:pPr>
      <w:r>
        <w:t>gestion des produits</w:t>
      </w:r>
    </w:p>
    <w:p>
      <w:pPr>
        <w:pStyle w:val="ListBullet"/>
      </w:pPr>
      <w:r>
        <w:t>gestion des prestations</w:t>
      </w:r>
    </w:p>
    <w:p>
      <w:pPr>
        <w:pStyle w:val="ListBullet"/>
      </w:pPr>
      <w:r>
        <w:t>caisse / POS</w:t>
      </w:r>
    </w:p>
    <w:p>
      <w:pPr>
        <w:pStyle w:val="ListBullet"/>
      </w:pPr>
      <w:r>
        <w:t>planning</w:t>
      </w:r>
    </w:p>
    <w:p>
      <w:pPr>
        <w:pStyle w:val="ListBullet"/>
      </w:pPr>
      <w:r>
        <w:t>fiches clients</w:t>
      </w:r>
    </w:p>
    <w:p>
      <w:pPr>
        <w:pStyle w:val="ListBullet"/>
      </w:pPr>
      <w:r>
        <w:t>gestion des employes</w:t>
      </w:r>
    </w:p>
    <w:p>
      <w:pPr>
        <w:pStyle w:val="ListBullet"/>
      </w:pPr>
      <w:r>
        <w:t>gestion des managers</w:t>
      </w:r>
    </w:p>
    <w:p>
      <w:pPr>
        <w:pStyle w:val="ListBullet"/>
      </w:pPr>
      <w:r>
        <w:t>gestion des boutiques</w:t>
      </w:r>
    </w:p>
    <w:p>
      <w:pPr>
        <w:pStyle w:val="ListBullet"/>
      </w:pPr>
      <w:r>
        <w:t>CRM</w:t>
      </w:r>
    </w:p>
    <w:p>
      <w:pPr>
        <w:pStyle w:val="ListBullet"/>
      </w:pPr>
      <w:r>
        <w:t>warehouse / preparation</w:t>
      </w:r>
    </w:p>
    <w:p>
      <w:pPr>
        <w:pStyle w:val="ListBullet"/>
      </w:pPr>
      <w:r>
        <w:t>profil utilisateur</w:t>
      </w:r>
    </w:p>
    <w:p/>
    <w:p>
      <w:pPr>
        <w:pStyle w:val="Heading2"/>
      </w:pPr>
      <w:r>
        <w:t>3.2 Espace client</w:t>
      </w:r>
    </w:p>
    <w:p/>
    <w:p>
      <w:r>
        <w:t>L'espace client permet :</w:t>
      </w:r>
    </w:p>
    <w:p/>
    <w:p>
      <w:pPr>
        <w:pStyle w:val="ListBullet"/>
      </w:pPr>
      <w:r>
        <w:t>consultation du catalogue</w:t>
      </w:r>
    </w:p>
    <w:p>
      <w:pPr>
        <w:pStyle w:val="ListBullet"/>
      </w:pPr>
      <w:r>
        <w:t>gestion du panier</w:t>
      </w:r>
    </w:p>
    <w:p>
      <w:pPr>
        <w:pStyle w:val="ListBullet"/>
      </w:pPr>
      <w:r>
        <w:t>passage de commande</w:t>
      </w:r>
    </w:p>
    <w:p>
      <w:pPr>
        <w:pStyle w:val="ListBullet"/>
      </w:pPr>
      <w:r>
        <w:t>consultation des commandes</w:t>
      </w:r>
    </w:p>
    <w:p>
      <w:pPr>
        <w:pStyle w:val="ListBullet"/>
      </w:pPr>
      <w:r>
        <w:t>annulation d'une commande non expediee</w:t>
      </w:r>
    </w:p>
    <w:p>
      <w:pPr>
        <w:pStyle w:val="ListBullet"/>
      </w:pPr>
      <w:r>
        <w:t>consultation des rendez-vous</w:t>
      </w:r>
    </w:p>
    <w:p>
      <w:pPr>
        <w:pStyle w:val="ListBullet"/>
      </w:pPr>
      <w:r>
        <w:t>consultation des bons cadeaux disponibles</w:t>
      </w:r>
    </w:p>
    <w:p>
      <w:pPr>
        <w:pStyle w:val="ListBullet"/>
      </w:pPr>
      <w:r>
        <w:t>modification du mot de passe</w:t>
      </w:r>
    </w:p>
    <w:p>
      <w:pPr>
        <w:pStyle w:val="ListBullet"/>
      </w:pPr>
      <w:r>
        <w:t>modification de certaines preferences personnelles</w:t>
      </w:r>
    </w:p>
    <w:p/>
    <w:p>
      <w:pPr>
        <w:pStyle w:val="Heading2"/>
      </w:pPr>
      <w:r>
        <w:t>3.3 Roles applicatifs</w:t>
      </w:r>
    </w:p>
    <w:p/>
    <w:p>
      <w:r>
        <w:t>Les roles principaux sont :</w:t>
      </w:r>
    </w:p>
    <w:p/>
    <w:p>
      <w:pPr>
        <w:pStyle w:val="ListBullet"/>
      </w:pPr>
      <w:r>
        <w:t>`ROLE_CUSTOMER` : client final</w:t>
      </w:r>
    </w:p>
    <w:p>
      <w:pPr>
        <w:pStyle w:val="ListBullet"/>
      </w:pPr>
      <w:r>
        <w:t>`ROLE_EMPLOYEE` : employe operationnel</w:t>
      </w:r>
    </w:p>
    <w:p>
      <w:pPr>
        <w:pStyle w:val="ListBullet"/>
      </w:pPr>
      <w:r>
        <w:t>`ROLE_ADMIN` : manager ou administrateur</w:t>
      </w:r>
    </w:p>
    <w:p/>
    <w:p>
      <w:r>
        <w:t>Un employe gere les operations quotidiennes.</w:t>
      </w:r>
    </w:p>
    <w:p>
      <w:r>
        <w:t>Un manager dispose d'un perimetre plus large : boutiques, employes, managers, horaires, donnees de reference et administration.</w:t>
      </w:r>
    </w:p>
    <w:p/>
    <w:p>
      <w:pPr>
        <w:pStyle w:val="Heading2"/>
      </w:pPr>
      <w:r>
        <w:t>3.4 Modules metier principaux</w:t>
      </w:r>
    </w:p>
    <w:p/>
    <w:p>
      <w:pPr>
        <w:pStyle w:val="ListBullet"/>
      </w:pPr>
      <w:r>
        <w:t>catalogue produits</w:t>
      </w:r>
    </w:p>
    <w:p>
      <w:pPr>
        <w:pStyle w:val="ListBullet"/>
      </w:pPr>
      <w:r>
        <w:t>catalogue services</w:t>
      </w:r>
    </w:p>
    <w:p>
      <w:pPr>
        <w:pStyle w:val="ListBullet"/>
      </w:pPr>
      <w:r>
        <w:t>stock</w:t>
      </w:r>
    </w:p>
    <w:p>
      <w:pPr>
        <w:pStyle w:val="ListBullet"/>
      </w:pPr>
      <w:r>
        <w:t>caisse</w:t>
      </w:r>
    </w:p>
    <w:p>
      <w:pPr>
        <w:pStyle w:val="ListBullet"/>
      </w:pPr>
      <w:r>
        <w:t>rendez-vous</w:t>
      </w:r>
    </w:p>
    <w:p>
      <w:pPr>
        <w:pStyle w:val="ListBullet"/>
      </w:pPr>
      <w:r>
        <w:t>disponibilites employes</w:t>
      </w:r>
    </w:p>
    <w:p>
      <w:pPr>
        <w:pStyle w:val="ListBullet"/>
      </w:pPr>
      <w:r>
        <w:t>horaires boutique</w:t>
      </w:r>
    </w:p>
    <w:p>
      <w:pPr>
        <w:pStyle w:val="ListBullet"/>
      </w:pPr>
      <w:r>
        <w:t>CRM</w:t>
      </w:r>
    </w:p>
    <w:p>
      <w:pPr>
        <w:pStyle w:val="ListBullet"/>
      </w:pPr>
      <w:r>
        <w:t>fidelite</w:t>
      </w:r>
    </w:p>
    <w:p>
      <w:pPr>
        <w:pStyle w:val="ListBullet"/>
      </w:pPr>
      <w:r>
        <w:t>bons cadeaux</w:t>
      </w:r>
    </w:p>
    <w:p>
      <w:pPr>
        <w:pStyle w:val="ListBullet"/>
      </w:pPr>
      <w:r>
        <w:t>e-commerce</w:t>
      </w:r>
    </w:p>
    <w:p>
      <w:pPr>
        <w:pStyle w:val="ListBullet"/>
      </w:pPr>
      <w:r>
        <w:t>notifications</w:t>
      </w:r>
    </w:p>
    <w:p>
      <w:pPr>
        <w:pStyle w:val="ListBullet"/>
      </w:pPr>
      <w:r>
        <w:t>statistiques</w:t>
      </w:r>
    </w:p>
    <w:p/>
    <w:p>
      <w:pPr>
        <w:pStyle w:val="Heading1"/>
      </w:pPr>
      <w:r>
        <w:t>4. Stack technique et justification des choix</w:t>
      </w:r>
    </w:p>
    <w:p/>
    <w:p>
      <w:pPr>
        <w:pStyle w:val="Heading2"/>
      </w:pPr>
      <w:r>
        <w:t>4.1 Tableau de la stack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Couche</w:t>
            </w:r>
          </w:p>
        </w:tc>
        <w:tc>
          <w:tcPr>
            <w:tcW w:type="dxa" w:w="2160"/>
          </w:tcPr>
          <w:p>
            <w:r>
              <w:t>Technologie</w:t>
            </w:r>
          </w:p>
        </w:tc>
        <w:tc>
          <w:tcPr>
            <w:tcW w:type="dxa" w:w="2160"/>
          </w:tcPr>
          <w:p>
            <w:r>
              <w:t>Version de reference</w:t>
            </w:r>
          </w:p>
        </w:tc>
        <w:tc>
          <w:tcPr>
            <w:tcW w:type="dxa" w:w="2160"/>
          </w:tcPr>
          <w:p>
            <w:r>
              <w:t>Role dans le projet</w:t>
            </w:r>
          </w:p>
        </w:tc>
      </w:tr>
      <w:tr>
        <w:tc>
          <w:tcPr>
            <w:tcW w:type="dxa" w:w="2160"/>
          </w:tcPr>
          <w:p>
            <w:r>
              <w:t>Langage backend</w:t>
            </w:r>
          </w:p>
        </w:tc>
        <w:tc>
          <w:tcPr>
            <w:tcW w:type="dxa" w:w="2160"/>
          </w:tcPr>
          <w:p>
            <w:r>
              <w:t>PHP</w:t>
            </w:r>
          </w:p>
        </w:tc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Execution de l'API et services metier</w:t>
            </w:r>
          </w:p>
        </w:tc>
      </w:tr>
      <w:tr>
        <w:tc>
          <w:tcPr>
            <w:tcW w:type="dxa" w:w="2160"/>
          </w:tcPr>
          <w:p>
            <w:r>
              <w:t>Framework backend</w:t>
            </w:r>
          </w:p>
        </w:tc>
        <w:tc>
          <w:tcPr>
            <w:tcW w:type="dxa" w:w="2160"/>
          </w:tcPr>
          <w:p>
            <w:r>
              <w:t>Symfony</w:t>
            </w:r>
          </w:p>
        </w:tc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Routage, securite, injection de dependances, structure applicative</w:t>
            </w:r>
          </w:p>
        </w:tc>
      </w:tr>
      <w:tr>
        <w:tc>
          <w:tcPr>
            <w:tcW w:type="dxa" w:w="2160"/>
          </w:tcPr>
          <w:p>
            <w:r>
              <w:t>ORM</w:t>
            </w:r>
          </w:p>
        </w:tc>
        <w:tc>
          <w:tcPr>
            <w:tcW w:type="dxa" w:w="2160"/>
          </w:tcPr>
          <w:p>
            <w:r>
              <w:t>Doctrine ORM</w:t>
            </w:r>
          </w:p>
        </w:tc>
        <w:tc>
          <w:tcPr>
            <w:tcW w:type="dxa" w:w="2160"/>
          </w:tcPr>
          <w:p>
            <w:r>
              <w:t>version verrouillee dans `composer.lock`</w:t>
            </w:r>
          </w:p>
        </w:tc>
        <w:tc>
          <w:tcPr>
            <w:tcW w:type="dxa" w:w="2160"/>
          </w:tcPr>
          <w:p>
            <w:r>
              <w:t>Mapping entites, repositories et migrations</w:t>
            </w:r>
          </w:p>
        </w:tc>
      </w:tr>
      <w:tr>
        <w:tc>
          <w:tcPr>
            <w:tcW w:type="dxa" w:w="2160"/>
          </w:tcPr>
          <w:p>
            <w:r>
              <w:t>Base de donnees</w:t>
            </w:r>
          </w:p>
        </w:tc>
        <w:tc>
          <w:tcPr>
            <w:tcW w:type="dxa" w:w="2160"/>
          </w:tcPr>
          <w:p>
            <w:r>
              <w:t>MySQL</w:t>
            </w:r>
          </w:p>
        </w:tc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Persistance relationnelle des ventes, rendez-vous, stock et CRM</w:t>
            </w:r>
          </w:p>
        </w:tc>
      </w:tr>
      <w:tr>
        <w:tc>
          <w:tcPr>
            <w:tcW w:type="dxa" w:w="2160"/>
          </w:tcPr>
          <w:p>
            <w:r>
              <w:t>Langage frontend</w:t>
            </w:r>
          </w:p>
        </w:tc>
        <w:tc>
          <w:tcPr>
            <w:tcW w:type="dxa" w:w="2160"/>
          </w:tcPr>
          <w:p>
            <w:r>
              <w:t>TypeScript</w:t>
            </w:r>
          </w:p>
        </w:tc>
        <w:tc>
          <w:tcPr>
            <w:tcW w:type="dxa" w:w="2160"/>
          </w:tcPr>
          <w:p>
            <w:r>
              <w:t>version verrouillee dans `package-lock.json`</w:t>
            </w:r>
          </w:p>
        </w:tc>
        <w:tc>
          <w:tcPr>
            <w:tcW w:type="dxa" w:w="2160"/>
          </w:tcPr>
          <w:p>
            <w:r>
              <w:t>Typage des ecrans, payloads et reponses API</w:t>
            </w:r>
          </w:p>
        </w:tc>
      </w:tr>
      <w:tr>
        <w:tc>
          <w:tcPr>
            <w:tcW w:type="dxa" w:w="2160"/>
          </w:tcPr>
          <w:p>
            <w:r>
              <w:t>Framework frontend</w:t>
            </w:r>
          </w:p>
        </w:tc>
        <w:tc>
          <w:tcPr>
            <w:tcW w:type="dxa" w:w="2160"/>
          </w:tcPr>
          <w:p>
            <w:r>
              <w:t>React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Interfaces back-office, client, POS, planning et CRM</w:t>
            </w:r>
          </w:p>
        </w:tc>
      </w:tr>
      <w:tr>
        <w:tc>
          <w:tcPr>
            <w:tcW w:type="dxa" w:w="2160"/>
          </w:tcPr>
          <w:p>
            <w:r>
              <w:t>Build frontend</w:t>
            </w:r>
          </w:p>
        </w:tc>
        <w:tc>
          <w:tcPr>
            <w:tcW w:type="dxa" w:w="2160"/>
          </w:tcPr>
          <w:p>
            <w:r>
              <w:t>Vite</w:t>
            </w:r>
          </w:p>
        </w:tc>
        <w:tc>
          <w:tcPr>
            <w:tcW w:type="dxa" w:w="2160"/>
          </w:tcPr>
          <w:p>
            <w:r>
              <w:t>version verrouillee dans `package-lock.json`</w:t>
            </w:r>
          </w:p>
        </w:tc>
        <w:tc>
          <w:tcPr>
            <w:tcW w:type="dxa" w:w="2160"/>
          </w:tcPr>
          <w:p>
            <w:r>
              <w:t>Build rapide et bundling de l'application web</w:t>
            </w:r>
          </w:p>
        </w:tc>
      </w:tr>
      <w:tr>
        <w:tc>
          <w:tcPr>
            <w:tcW w:type="dxa" w:w="2160"/>
          </w:tcPr>
          <w:p>
            <w:r>
              <w:t>Authentification</w:t>
            </w:r>
          </w:p>
        </w:tc>
        <w:tc>
          <w:tcPr>
            <w:tcW w:type="dxa" w:w="2160"/>
          </w:tcPr>
          <w:p>
            <w:r>
              <w:t>JWT</w:t>
            </w:r>
          </w:p>
        </w:tc>
        <w:tc>
          <w:tcPr>
            <w:tcW w:type="dxa" w:w="2160"/>
          </w:tcPr>
          <w:p>
            <w:r>
              <w:t>configuration Symfony</w:t>
            </w:r>
          </w:p>
        </w:tc>
        <w:tc>
          <w:tcPr>
            <w:tcW w:type="dxa" w:w="2160"/>
          </w:tcPr>
          <w:p>
            <w:r>
              <w:t>Sessions stateless et controle d'acces API</w:t>
            </w:r>
          </w:p>
        </w:tc>
      </w:tr>
      <w:tr>
        <w:tc>
          <w:tcPr>
            <w:tcW w:type="dxa" w:w="2160"/>
          </w:tcPr>
          <w:p>
            <w:r>
              <w:t>Paiement</w:t>
            </w:r>
          </w:p>
        </w:tc>
        <w:tc>
          <w:tcPr>
            <w:tcW w:type="dxa" w:w="2160"/>
          </w:tcPr>
          <w:p>
            <w:r>
              <w:t>Stripe</w:t>
            </w:r>
          </w:p>
        </w:tc>
        <w:tc>
          <w:tcPr>
            <w:tcW w:type="dxa" w:w="2160"/>
          </w:tcPr>
          <w:p>
            <w:r>
              <w:t>API externe</w:t>
            </w:r>
          </w:p>
        </w:tc>
        <w:tc>
          <w:tcPr>
            <w:tcW w:type="dxa" w:w="2160"/>
          </w:tcPr>
          <w:p>
            <w:r>
              <w:t>Paiement e-commerce, webhooks et confirmation serveur</w:t>
            </w:r>
          </w:p>
        </w:tc>
      </w:tr>
      <w:tr>
        <w:tc>
          <w:tcPr>
            <w:tcW w:type="dxa" w:w="2160"/>
          </w:tcPr>
          <w:p>
            <w:r>
              <w:t>Notifications</w:t>
            </w:r>
          </w:p>
        </w:tc>
        <w:tc>
          <w:tcPr>
            <w:tcW w:type="dxa" w:w="2160"/>
          </w:tcPr>
          <w:p>
            <w:r>
              <w:t>Email, Brevo, webhook SMS</w:t>
            </w:r>
          </w:p>
        </w:tc>
        <w:tc>
          <w:tcPr>
            <w:tcW w:type="dxa" w:w="2160"/>
          </w:tcPr>
          <w:p>
            <w:r>
              <w:t>configuration `.env`</w:t>
            </w:r>
          </w:p>
        </w:tc>
        <w:tc>
          <w:tcPr>
            <w:tcW w:type="dxa" w:w="2160"/>
          </w:tcPr>
          <w:p>
            <w:r>
              <w:t>Envoi ou simulation de communications client</w:t>
            </w:r>
          </w:p>
        </w:tc>
      </w:tr>
      <w:tr>
        <w:tc>
          <w:tcPr>
            <w:tcW w:type="dxa" w:w="2160"/>
          </w:tcPr>
          <w:p>
            <w:r>
              <w:t>Tests backend</w:t>
            </w:r>
          </w:p>
        </w:tc>
        <w:tc>
          <w:tcPr>
            <w:tcW w:type="dxa" w:w="2160"/>
          </w:tcPr>
          <w:p>
            <w:r>
              <w:t>PHPUnit</w:t>
            </w:r>
          </w:p>
        </w:tc>
        <w:tc>
          <w:tcPr>
            <w:tcW w:type="dxa" w:w="2160"/>
          </w:tcPr>
          <w:p>
            <w:r>
              <w:t>configuration `api/`</w:t>
            </w:r>
          </w:p>
        </w:tc>
        <w:tc>
          <w:tcPr>
            <w:tcW w:type="dxa" w:w="2160"/>
          </w:tcPr>
          <w:p>
            <w:r>
              <w:t>Validation API et regles metier</w:t>
            </w:r>
          </w:p>
        </w:tc>
      </w:tr>
      <w:tr>
        <w:tc>
          <w:tcPr>
            <w:tcW w:type="dxa" w:w="2160"/>
          </w:tcPr>
          <w:p>
            <w:r>
              <w:t>Tests frontend</w:t>
            </w:r>
          </w:p>
        </w:tc>
        <w:tc>
          <w:tcPr>
            <w:tcW w:type="dxa" w:w="2160"/>
          </w:tcPr>
          <w:p>
            <w:r>
              <w:t>Playwright</w:t>
            </w:r>
          </w:p>
        </w:tc>
        <w:tc>
          <w:tcPr>
            <w:tcW w:type="dxa" w:w="2160"/>
          </w:tcPr>
          <w:p>
            <w:r>
              <w:t>configuration `frontend/`</w:t>
            </w:r>
          </w:p>
        </w:tc>
        <w:tc>
          <w:tcPr>
            <w:tcW w:type="dxa" w:w="2160"/>
          </w:tcPr>
          <w:p>
            <w:r>
              <w:t>Parcours utilisateur, roles et captures documentaires</w:t>
            </w:r>
          </w:p>
        </w:tc>
      </w:tr>
      <w:tr>
        <w:tc>
          <w:tcPr>
            <w:tcW w:type="dxa" w:w="2160"/>
          </w:tcPr>
          <w:p>
            <w:r>
              <w:t>Conteneurisation</w:t>
            </w:r>
          </w:p>
        </w:tc>
        <w:tc>
          <w:tcPr>
            <w:tcW w:type="dxa" w:w="2160"/>
          </w:tcPr>
          <w:p>
            <w:r>
              <w:t>Docker Compose</w:t>
            </w:r>
          </w:p>
        </w:tc>
        <w:tc>
          <w:tcPr>
            <w:tcW w:type="dxa" w:w="2160"/>
          </w:tcPr>
          <w:p>
            <w:r>
              <w:t>fichiers `infra/`</w:t>
            </w:r>
          </w:p>
        </w:tc>
        <w:tc>
          <w:tcPr>
            <w:tcW w:type="dxa" w:w="2160"/>
          </w:tcPr>
          <w:p>
            <w:r>
              <w:t>Lancement reproductible de la stack locale</w:t>
            </w:r>
          </w:p>
        </w:tc>
      </w:tr>
    </w:tbl>
    <w:p/>
    <w:p>
      <w:pPr>
        <w:pStyle w:val="Heading2"/>
      </w:pPr>
      <w:r>
        <w:t>4.2 Backend : PHP 8.2 et Symfony 6.4</w:t>
      </w:r>
    </w:p>
    <w:p/>
    <w:p>
      <w:r>
        <w:t>Symfony est adapte a ce projet car il fournit :</w:t>
      </w:r>
    </w:p>
    <w:p/>
    <w:p>
      <w:pPr>
        <w:pStyle w:val="ListBullet"/>
      </w:pPr>
      <w:r>
        <w:t>un routage clair</w:t>
      </w:r>
    </w:p>
    <w:p>
      <w:pPr>
        <w:pStyle w:val="ListBullet"/>
      </w:pPr>
      <w:r>
        <w:t>une securite configurable</w:t>
      </w:r>
    </w:p>
    <w:p>
      <w:pPr>
        <w:pStyle w:val="ListBullet"/>
      </w:pPr>
      <w:r>
        <w:t>une injection de dependances mature</w:t>
      </w:r>
    </w:p>
    <w:p>
      <w:pPr>
        <w:pStyle w:val="ListBullet"/>
      </w:pPr>
      <w:r>
        <w:t>une integration solide avec Doctrine</w:t>
      </w:r>
    </w:p>
    <w:p>
      <w:pPr>
        <w:pStyle w:val="ListBullet"/>
      </w:pPr>
      <w:r>
        <w:t>une structure naturelle en controllers, services, repositories et entites</w:t>
      </w:r>
    </w:p>
    <w:p/>
    <w:p>
      <w:r>
        <w:t>PHP 8.2 reste pertinent pour une application de gestion car il est stable, largement supporte et tres adapte aux architectures API classiques.</w:t>
      </w:r>
    </w:p>
    <w:p/>
    <w:p>
      <w:pPr>
        <w:pStyle w:val="Heading2"/>
      </w:pPr>
      <w:r>
        <w:t>4.3 Frontend : React, TypeScript et Vite</w:t>
      </w:r>
    </w:p>
    <w:p/>
    <w:p>
      <w:r>
        <w:t>React permet de construire des ecrans riches comme la caisse, le planning ou le CRM.</w:t>
      </w:r>
    </w:p>
    <w:p/>
    <w:p>
      <w:r>
        <w:t>TypeScript est utilise pour :</w:t>
      </w:r>
    </w:p>
    <w:p/>
    <w:p>
      <w:pPr>
        <w:pStyle w:val="ListBullet"/>
      </w:pPr>
      <w:r>
        <w:t>clarifier les payloads API</w:t>
      </w:r>
    </w:p>
    <w:p>
      <w:pPr>
        <w:pStyle w:val="ListBullet"/>
      </w:pPr>
      <w:r>
        <w:t>limiter les erreurs de manipulation de donnees</w:t>
      </w:r>
    </w:p>
    <w:p>
      <w:pPr>
        <w:pStyle w:val="ListBullet"/>
      </w:pPr>
      <w:r>
        <w:t>documenter les structures cote frontend</w:t>
      </w:r>
    </w:p>
    <w:p/>
    <w:p>
      <w:r>
        <w:t>Vite a ete choisi pour :</w:t>
      </w:r>
    </w:p>
    <w:p/>
    <w:p>
      <w:pPr>
        <w:pStyle w:val="ListBullet"/>
      </w:pPr>
      <w:r>
        <w:t>sa rapidite de build</w:t>
      </w:r>
    </w:p>
    <w:p>
      <w:pPr>
        <w:pStyle w:val="ListBullet"/>
      </w:pPr>
      <w:r>
        <w:t>une configuration legere</w:t>
      </w:r>
    </w:p>
    <w:p>
      <w:pPr>
        <w:pStyle w:val="ListBullet"/>
      </w:pPr>
      <w:r>
        <w:t>une integration simple avec React</w:t>
      </w:r>
    </w:p>
    <w:p/>
    <w:p>
      <w:pPr>
        <w:pStyle w:val="Heading2"/>
      </w:pPr>
      <w:r>
        <w:t>4.4 Base de donnees : MySQL 8</w:t>
      </w:r>
    </w:p>
    <w:p/>
    <w:p>
      <w:r>
        <w:t>MySQL est coherent avec les besoins du projet :</w:t>
      </w:r>
    </w:p>
    <w:p/>
    <w:p>
      <w:pPr>
        <w:pStyle w:val="ListBullet"/>
      </w:pPr>
      <w:r>
        <w:t>donnees fortement relationnelles</w:t>
      </w:r>
    </w:p>
    <w:p>
      <w:pPr>
        <w:pStyle w:val="ListBullet"/>
      </w:pPr>
      <w:r>
        <w:t>nombreuses jointures</w:t>
      </w:r>
    </w:p>
    <w:p>
      <w:pPr>
        <w:pStyle w:val="ListBullet"/>
      </w:pPr>
      <w:r>
        <w:t>historique des ventes, paiements, rendez-vous et mouvements de stock</w:t>
      </w:r>
    </w:p>
    <w:p>
      <w:pPr>
        <w:pStyle w:val="ListBullet"/>
      </w:pPr>
      <w:r>
        <w:t>execution simple dans Docker</w:t>
      </w:r>
    </w:p>
    <w:p/>
    <w:p>
      <w:pPr>
        <w:pStyle w:val="Heading2"/>
      </w:pPr>
      <w:r>
        <w:t>4.5 Docker et verrouillage des versions</w:t>
      </w:r>
    </w:p>
    <w:p/>
    <w:p>
      <w:r>
        <w:t>Docker Compose permet de reproduire le meme environnement sur differents postes.</w:t>
      </w:r>
    </w:p>
    <w:p>
      <w:r>
        <w:t>Les versions sont verrouillees pour limiter les regressions liees a des outils trop recents.</w:t>
      </w:r>
    </w:p>
    <w:p/>
    <w:p>
      <w:r>
        <w:t>Versions de reference :</w:t>
      </w:r>
    </w:p>
    <w:p/>
    <w:p>
      <w:pPr>
        <w:pStyle w:val="ListBullet"/>
      </w:pPr>
      <w:r>
        <w:t>Node.js `20.20.2`</w:t>
      </w:r>
    </w:p>
    <w:p>
      <w:pPr>
        <w:pStyle w:val="ListBullet"/>
      </w:pPr>
      <w:r>
        <w:t>npm `10.8.2`</w:t>
      </w:r>
    </w:p>
    <w:p>
      <w:pPr>
        <w:pStyle w:val="ListBullet"/>
      </w:pPr>
      <w:r>
        <w:t>Symfony `6.4`</w:t>
      </w:r>
    </w:p>
    <w:p>
      <w:pPr>
        <w:pStyle w:val="ListBullet"/>
      </w:pPr>
      <w:r>
        <w:t>PHP runtime Docker `8.2`</w:t>
      </w:r>
    </w:p>
    <w:p>
      <w:pPr>
        <w:pStyle w:val="ListBullet"/>
      </w:pPr>
      <w:r>
        <w:t>MySQL `8.0`</w:t>
      </w:r>
    </w:p>
    <w:p/>
    <w:p>
      <w:r>
        <w:t>Fichiers de verrouillage :</w:t>
      </w:r>
    </w:p>
    <w:p/>
    <w:p>
      <w:pPr>
        <w:pStyle w:val="ListBullet"/>
      </w:pPr>
      <w:r>
        <w:t>`.nvmrc`</w:t>
      </w:r>
    </w:p>
    <w:p>
      <w:pPr>
        <w:pStyle w:val="ListBullet"/>
      </w:pPr>
      <w:r>
        <w:t>`.node-version`</w:t>
      </w:r>
    </w:p>
    <w:p>
      <w:pPr>
        <w:pStyle w:val="ListBullet"/>
      </w:pPr>
      <w:r>
        <w:t>`frontend/package-lock.json`</w:t>
      </w:r>
    </w:p>
    <w:p>
      <w:pPr>
        <w:pStyle w:val="ListBullet"/>
      </w:pPr>
      <w:r>
        <w:t>`api/composer.lock`</w:t>
      </w:r>
    </w:p>
    <w:p>
      <w:pPr>
        <w:pStyle w:val="ListBullet"/>
      </w:pPr>
      <w:r>
        <w:t>`frontend/.npmrc`</w:t>
      </w:r>
    </w:p>
    <w:p/>
    <w:p>
      <w:pPr>
        <w:pStyle w:val="Heading1"/>
      </w:pPr>
      <w:r>
        <w:t>5. Architecture generale</w:t>
      </w:r>
    </w:p>
    <w:p/>
    <w:p>
      <w:pPr>
        <w:pStyle w:val="Heading2"/>
      </w:pPr>
      <w:r>
        <w:t>5.1 Vue d'ensemble</w:t>
      </w:r>
    </w:p>
    <w:p/>
    <w:p>
      <w:r>
        <w:t>Procuratio suit une architecture web en trois blocs :</w:t>
      </w:r>
    </w:p>
    <w:p/>
    <w:p>
      <w:r>
        <w:t>1. frontend React</w:t>
      </w:r>
    </w:p>
    <w:p>
      <w:r>
        <w:t>2. API Symfony</w:t>
      </w:r>
    </w:p>
    <w:p>
      <w:r>
        <w:t>3. base MySQL</w:t>
      </w:r>
    </w:p>
    <w:p/>
    <w:p>
      <w:r>
        <w:t>Des services externes completent l'application :</w:t>
      </w:r>
    </w:p>
    <w:p/>
    <w:p>
      <w:pPr>
        <w:pStyle w:val="ListBullet"/>
      </w:pPr>
      <w:r>
        <w:t>Stripe pour le paiement</w:t>
      </w:r>
    </w:p>
    <w:p>
      <w:pPr>
        <w:pStyle w:val="ListBullet"/>
      </w:pPr>
      <w:r>
        <w:t>Brevo ou mail natif pour les emails</w:t>
      </w:r>
    </w:p>
    <w:p>
      <w:pPr>
        <w:pStyle w:val="ListBullet"/>
      </w:pPr>
      <w:r>
        <w:t>webhook SMS selon configuration</w:t>
      </w:r>
    </w:p>
    <w:p/>
    <w:p>
      <w:r>
        <w:t>Schema d'architecture globale :</w:t>
      </w:r>
    </w:p>
    <w:p/>
    <w:p>
      <w:pPr>
        <w:pStyle w:val="NoSpacing"/>
      </w:pPr>
      <w:r>
        <w:t>+------------------+        HTTPS / JSON        +-----------------------+</w:t>
      </w:r>
    </w:p>
    <w:p>
      <w:pPr>
        <w:pStyle w:val="NoSpacing"/>
      </w:pPr>
      <w:r>
        <w:t>| Navigateur web   | &lt;------------------------&gt; | Frontend React / Nginx |</w:t>
      </w:r>
    </w:p>
    <w:p>
      <w:pPr>
        <w:pStyle w:val="NoSpacing"/>
      </w:pPr>
      <w:r>
        <w:t>| Client ou BO     |                            | Port 48200             |</w:t>
      </w:r>
    </w:p>
    <w:p>
      <w:pPr>
        <w:pStyle w:val="NoSpacing"/>
      </w:pPr>
      <w:r>
        <w:t>+------------------+                            +-----------+-----------+</w:t>
      </w:r>
    </w:p>
    <w:p>
      <w:pPr>
        <w:pStyle w:val="NoSpacing"/>
      </w:pPr>
      <w:r>
        <w:t xml:space="preserve">                                                            |</w:t>
      </w:r>
    </w:p>
    <w:p>
      <w:pPr>
        <w:pStyle w:val="NoSpacing"/>
      </w:pPr>
      <w:r>
        <w:t xml:space="preserve">                                                            | API REST / JWT</w:t>
      </w:r>
    </w:p>
    <w:p>
      <w:pPr>
        <w:pStyle w:val="NoSpacing"/>
      </w:pPr>
      <w:r>
        <w:t xml:space="preserve">                                                            v</w:t>
      </w:r>
    </w:p>
    <w:p>
      <w:pPr>
        <w:pStyle w:val="NoSpacing"/>
      </w:pPr>
      <w:r>
        <w:t xml:space="preserve">                                                +-----------+-----------+</w:t>
      </w:r>
    </w:p>
    <w:p>
      <w:pPr>
        <w:pStyle w:val="NoSpacing"/>
      </w:pPr>
      <w:r>
        <w:t xml:space="preserve">                                                | API Symfony           |</w:t>
      </w:r>
    </w:p>
    <w:p>
      <w:pPr>
        <w:pStyle w:val="NoSpacing"/>
      </w:pPr>
      <w:r>
        <w:t xml:space="preserve">                                                | Port 48280            |</w:t>
      </w:r>
    </w:p>
    <w:p>
      <w:pPr>
        <w:pStyle w:val="NoSpacing"/>
      </w:pPr>
      <w:r>
        <w:t xml:space="preserve">                                                +-----+-----------+-----+</w:t>
      </w:r>
    </w:p>
    <w:p>
      <w:pPr>
        <w:pStyle w:val="NoSpacing"/>
      </w:pPr>
      <w:r>
        <w:t xml:space="preserve">                                                      |           |</w:t>
      </w:r>
    </w:p>
    <w:p>
      <w:pPr>
        <w:pStyle w:val="NoSpacing"/>
      </w:pPr>
      <w:r>
        <w:t xml:space="preserve">                                             SQL      |           | Webhooks / API</w:t>
      </w:r>
    </w:p>
    <w:p>
      <w:pPr>
        <w:pStyle w:val="NoSpacing"/>
      </w:pPr>
      <w:r>
        <w:t xml:space="preserve">                                                      v           v</w:t>
      </w:r>
    </w:p>
    <w:p>
      <w:pPr>
        <w:pStyle w:val="NoSpacing"/>
      </w:pPr>
      <w:r>
        <w:t xml:space="preserve">                                                +-----+-----+  +--+----------------+</w:t>
      </w:r>
    </w:p>
    <w:p>
      <w:pPr>
        <w:pStyle w:val="NoSpacing"/>
      </w:pPr>
      <w:r>
        <w:t xml:space="preserve">                                                | MySQL 8   |  | Stripe / Brevo    |</w:t>
      </w:r>
    </w:p>
    <w:p>
      <w:pPr>
        <w:pStyle w:val="NoSpacing"/>
      </w:pPr>
      <w:r>
        <w:t xml:space="preserve">                                                | Port DB   |  | SMS provider      |</w:t>
      </w:r>
    </w:p>
    <w:p>
      <w:pPr>
        <w:pStyle w:val="NoSpacing"/>
      </w:pPr>
      <w:r>
        <w:t xml:space="preserve">                                                +-----------+  +-------------------+</w:t>
      </w:r>
    </w:p>
    <w:p/>
    <w:p>
      <w:pPr>
        <w:pStyle w:val="Heading2"/>
      </w:pPr>
      <w:r>
        <w:t>5.2 Organisation du depot</w:t>
      </w:r>
    </w:p>
    <w:p/>
    <w:p>
      <w:pPr>
        <w:pStyle w:val="NoSpacing"/>
      </w:pPr>
      <w:r>
        <w:t>app/</w:t>
      </w:r>
    </w:p>
    <w:p>
      <w:pPr>
        <w:pStyle w:val="NoSpacing"/>
      </w:pPr>
      <w:r>
        <w:t>|-- api/</w:t>
      </w:r>
    </w:p>
    <w:p>
      <w:pPr>
        <w:pStyle w:val="NoSpacing"/>
      </w:pPr>
      <w:r>
        <w:t>|-- frontend/</w:t>
      </w:r>
    </w:p>
    <w:p>
      <w:pPr>
        <w:pStyle w:val="NoSpacing"/>
      </w:pPr>
      <w:r>
        <w:t>|-- docs/</w:t>
      </w:r>
    </w:p>
    <w:p>
      <w:pPr>
        <w:pStyle w:val="NoSpacing"/>
      </w:pPr>
      <w:r>
        <w:t>|-- infra/</w:t>
      </w:r>
    </w:p>
    <w:p>
      <w:pPr>
        <w:pStyle w:val="NoSpacing"/>
      </w:pPr>
      <w:r>
        <w:t>|-- scripts/</w:t>
      </w:r>
    </w:p>
    <w:p>
      <w:pPr>
        <w:pStyle w:val="NoSpacing"/>
      </w:pPr>
      <w:r>
        <w:t>|-- .env</w:t>
      </w:r>
    </w:p>
    <w:p>
      <w:pPr>
        <w:pStyle w:val="NoSpacing"/>
      </w:pPr>
      <w:r>
        <w:t>|-- .env.example</w:t>
      </w:r>
    </w:p>
    <w:p>
      <w:pPr>
        <w:pStyle w:val="NoSpacing"/>
      </w:pPr>
      <w:r>
        <w:t>|-- .env.prod.example</w:t>
      </w:r>
    </w:p>
    <w:p>
      <w:pPr>
        <w:pStyle w:val="NoSpacing"/>
      </w:pPr>
      <w:r>
        <w:t>|-- .nvmrc</w:t>
      </w:r>
    </w:p>
    <w:p>
      <w:pPr>
        <w:pStyle w:val="NoSpacing"/>
      </w:pPr>
      <w:r>
        <w:t>|-- .node-version</w:t>
      </w:r>
    </w:p>
    <w:p>
      <w:pPr>
        <w:pStyle w:val="NoSpacing"/>
      </w:pPr>
      <w:r>
        <w:t>`-- README.md</w:t>
      </w:r>
    </w:p>
    <w:p/>
    <w:p>
      <w:pPr>
        <w:pStyle w:val="Heading2"/>
      </w:pPr>
      <w:r>
        <w:t>5.3 Separation des responsabilites</w:t>
      </w:r>
    </w:p>
    <w:p/>
    <w:p>
      <w:r>
        <w:t>Le frontend gere :</w:t>
      </w:r>
    </w:p>
    <w:p/>
    <w:p>
      <w:pPr>
        <w:pStyle w:val="ListBullet"/>
      </w:pPr>
      <w:r>
        <w:t>l'affichage</w:t>
      </w:r>
    </w:p>
    <w:p>
      <w:pPr>
        <w:pStyle w:val="ListBullet"/>
      </w:pPr>
      <w:r>
        <w:t>l'experience utilisateur</w:t>
      </w:r>
    </w:p>
    <w:p>
      <w:pPr>
        <w:pStyle w:val="ListBullet"/>
      </w:pPr>
      <w:r>
        <w:t>les appels API</w:t>
      </w:r>
    </w:p>
    <w:p>
      <w:pPr>
        <w:pStyle w:val="ListBullet"/>
      </w:pPr>
      <w:r>
        <w:t>les guards de navigation</w:t>
      </w:r>
    </w:p>
    <w:p>
      <w:pPr>
        <w:pStyle w:val="ListBullet"/>
      </w:pPr>
      <w:r>
        <w:t>les etats locaux de formulaire</w:t>
      </w:r>
    </w:p>
    <w:p/>
    <w:p>
      <w:r>
        <w:t>Le backend gere :</w:t>
      </w:r>
    </w:p>
    <w:p/>
    <w:p>
      <w:pPr>
        <w:pStyle w:val="ListBullet"/>
      </w:pPr>
      <w:r>
        <w:t>l'authentification</w:t>
      </w:r>
    </w:p>
    <w:p>
      <w:pPr>
        <w:pStyle w:val="ListBullet"/>
      </w:pPr>
      <w:r>
        <w:t>les permissions</w:t>
      </w:r>
    </w:p>
    <w:p>
      <w:pPr>
        <w:pStyle w:val="ListBullet"/>
      </w:pPr>
      <w:r>
        <w:t>les validations serveur</w:t>
      </w:r>
    </w:p>
    <w:p>
      <w:pPr>
        <w:pStyle w:val="ListBullet"/>
      </w:pPr>
      <w:r>
        <w:t>les regles metier</w:t>
      </w:r>
    </w:p>
    <w:p>
      <w:pPr>
        <w:pStyle w:val="ListBullet"/>
      </w:pPr>
      <w:r>
        <w:t>la persistance</w:t>
      </w:r>
    </w:p>
    <w:p>
      <w:pPr>
        <w:pStyle w:val="ListBullet"/>
      </w:pPr>
      <w:r>
        <w:t>les integrations externes sensibles</w:t>
      </w:r>
    </w:p>
    <w:p/>
    <w:p>
      <w:r>
        <w:t>La base de donnees conserve :</w:t>
      </w:r>
    </w:p>
    <w:p/>
    <w:p>
      <w:pPr>
        <w:pStyle w:val="ListBullet"/>
      </w:pPr>
      <w:r>
        <w:t>les donnees transactionnelles</w:t>
      </w:r>
    </w:p>
    <w:p>
      <w:pPr>
        <w:pStyle w:val="ListBullet"/>
      </w:pPr>
      <w:r>
        <w:t>les historiques</w:t>
      </w:r>
    </w:p>
    <w:p>
      <w:pPr>
        <w:pStyle w:val="ListBullet"/>
      </w:pPr>
      <w:r>
        <w:t>les relations metier</w:t>
      </w:r>
    </w:p>
    <w:p/>
    <w:p>
      <w:r>
        <w:t>Schema de circulation interne :</w:t>
      </w:r>
    </w:p>
    <w:p/>
    <w:p>
      <w:pPr>
        <w:pStyle w:val="NoSpacing"/>
      </w:pPr>
      <w:r>
        <w:t>Requete HTTP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Controller API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 validation du contexte, role, payload minimal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Service metier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 regles de vente, reservation, stock, CRM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Repository / Doctrine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Base MySQL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Reponse JSON normalisee</w:t>
      </w:r>
    </w:p>
    <w:p/>
    <w:p>
      <w:pPr>
        <w:pStyle w:val="Heading2"/>
      </w:pPr>
      <w:r>
        <w:t>5.4 Diagramme de cas d'utilisation</w:t>
      </w:r>
    </w:p>
    <w:p/>
    <w:p>
      <w:pPr>
        <w:pStyle w:val="NoSpacing"/>
      </w:pPr>
      <w:r>
        <w:t xml:space="preserve">                         +----------------------+</w:t>
      </w:r>
    </w:p>
    <w:p>
      <w:pPr>
        <w:pStyle w:val="NoSpacing"/>
      </w:pPr>
      <w:r>
        <w:t xml:space="preserve">                         |      Procuratio      |</w:t>
      </w:r>
    </w:p>
    <w:p>
      <w:pPr>
        <w:pStyle w:val="NoSpacing"/>
      </w:pPr>
      <w:r>
        <w:t xml:space="preserve">                         +----------------------+</w:t>
      </w:r>
    </w:p>
    <w:p>
      <w:pPr>
        <w:pStyle w:val="NoSpacing"/>
      </w:pPr>
      <w:r>
        <w:t>Client ----------------&gt; Consulter catalogue</w:t>
      </w:r>
    </w:p>
    <w:p>
      <w:pPr>
        <w:pStyle w:val="NoSpacing"/>
      </w:pPr>
      <w:r>
        <w:t>Client ----------------&gt; Commander en ligne</w:t>
      </w:r>
    </w:p>
    <w:p>
      <w:pPr>
        <w:pStyle w:val="NoSpacing"/>
      </w:pPr>
      <w:r>
        <w:t>Client ----------------&gt; Reserver un rendez-vous</w:t>
      </w:r>
    </w:p>
    <w:p>
      <w:pPr>
        <w:pStyle w:val="NoSpacing"/>
      </w:pPr>
      <w:r>
        <w:t>Client ----------------&gt; Voir commandes, rendez-vous et bons cadeaux</w:t>
      </w:r>
    </w:p>
    <w:p>
      <w:pPr>
        <w:pStyle w:val="NoSpacing"/>
      </w:pPr>
      <w:r>
        <w:t>Client ----------------&gt; Modifier son mot de passe</w:t>
      </w:r>
    </w:p>
    <w:p>
      <w:pPr>
        <w:pStyle w:val="NoSpacing"/>
      </w:pPr>
      <w:r/>
    </w:p>
    <w:p>
      <w:pPr>
        <w:pStyle w:val="NoSpacing"/>
      </w:pPr>
      <w:r>
        <w:t>Employe ---------------&gt; Encaisser une vente</w:t>
      </w:r>
    </w:p>
    <w:p>
      <w:pPr>
        <w:pStyle w:val="NoSpacing"/>
      </w:pPr>
      <w:r>
        <w:t>Employe ---------------&gt; Gerer planning operationnel</w:t>
      </w:r>
    </w:p>
    <w:p>
      <w:pPr>
        <w:pStyle w:val="NoSpacing"/>
      </w:pPr>
      <w:r>
        <w:t>Employe ---------------&gt; Consulter fiches clients utiles</w:t>
      </w:r>
    </w:p>
    <w:p>
      <w:pPr>
        <w:pStyle w:val="NoSpacing"/>
      </w:pPr>
      <w:r>
        <w:t>Employe ---------------&gt; Preparer commandes et reservations</w:t>
      </w:r>
    </w:p>
    <w:p>
      <w:pPr>
        <w:pStyle w:val="NoSpacing"/>
      </w:pPr>
      <w:r/>
    </w:p>
    <w:p>
      <w:pPr>
        <w:pStyle w:val="NoSpacing"/>
      </w:pPr>
      <w:r>
        <w:t>Manager ---------------&gt; Administrer produits, services et stock</w:t>
      </w:r>
    </w:p>
    <w:p>
      <w:pPr>
        <w:pStyle w:val="NoSpacing"/>
      </w:pPr>
      <w:r>
        <w:t>Manager ---------------&gt; Gerer boutiques, employes et managers</w:t>
      </w:r>
    </w:p>
    <w:p>
      <w:pPr>
        <w:pStyle w:val="NoSpacing"/>
      </w:pPr>
      <w:r>
        <w:t>Manager ---------------&gt; Modifier horaires magasin</w:t>
      </w:r>
    </w:p>
    <w:p>
      <w:pPr>
        <w:pStyle w:val="NoSpacing"/>
      </w:pPr>
      <w:r>
        <w:t>Manager ---------------&gt; Piloter CRM, fidelite et statistiques</w:t>
      </w:r>
    </w:p>
    <w:p>
      <w:pPr>
        <w:pStyle w:val="NoSpacing"/>
      </w:pPr>
      <w:r>
        <w:t>Manager ---------------&gt; Regenerer un mot de passe utilisateur</w:t>
      </w:r>
    </w:p>
    <w:p/>
    <w:p>
      <w:pPr>
        <w:pStyle w:val="Heading1"/>
      </w:pPr>
      <w:r>
        <w:t>6. Architecture backend</w:t>
      </w:r>
    </w:p>
    <w:p/>
    <w:p>
      <w:pPr>
        <w:pStyle w:val="Heading2"/>
      </w:pPr>
      <w:r>
        <w:t>6.1 Structure principale</w:t>
      </w:r>
    </w:p>
    <w:p/>
    <w:p>
      <w:pPr>
        <w:pStyle w:val="NoSpacing"/>
      </w:pPr>
      <w:r>
        <w:t>api/</w:t>
      </w:r>
    </w:p>
    <w:p>
      <w:pPr>
        <w:pStyle w:val="NoSpacing"/>
      </w:pPr>
      <w:r>
        <w:t>|-- config/</w:t>
      </w:r>
    </w:p>
    <w:p>
      <w:pPr>
        <w:pStyle w:val="NoSpacing"/>
      </w:pPr>
      <w:r>
        <w:t>|-- public/</w:t>
      </w:r>
    </w:p>
    <w:p>
      <w:pPr>
        <w:pStyle w:val="NoSpacing"/>
      </w:pPr>
      <w:r>
        <w:t>|-- src/</w:t>
      </w:r>
    </w:p>
    <w:p>
      <w:pPr>
        <w:pStyle w:val="NoSpacing"/>
      </w:pPr>
      <w:r>
        <w:t>|   |-- Command/</w:t>
      </w:r>
    </w:p>
    <w:p>
      <w:pPr>
        <w:pStyle w:val="NoSpacing"/>
      </w:pPr>
      <w:r>
        <w:t>|   |-- Controller/</w:t>
      </w:r>
    </w:p>
    <w:p>
      <w:pPr>
        <w:pStyle w:val="NoSpacing"/>
      </w:pPr>
      <w:r>
        <w:t>|   |-- DataFixtures/</w:t>
      </w:r>
    </w:p>
    <w:p>
      <w:pPr>
        <w:pStyle w:val="NoSpacing"/>
      </w:pPr>
      <w:r>
        <w:t>|   |-- Demo/</w:t>
      </w:r>
    </w:p>
    <w:p>
      <w:pPr>
        <w:pStyle w:val="NoSpacing"/>
      </w:pPr>
      <w:r>
        <w:t>|   |-- Entity/</w:t>
      </w:r>
    </w:p>
    <w:p>
      <w:pPr>
        <w:pStyle w:val="NoSpacing"/>
      </w:pPr>
      <w:r>
        <w:t>|   |-- EventSubscriber/</w:t>
      </w:r>
    </w:p>
    <w:p>
      <w:pPr>
        <w:pStyle w:val="NoSpacing"/>
      </w:pPr>
      <w:r>
        <w:t>|   |-- Repository/</w:t>
      </w:r>
    </w:p>
    <w:p>
      <w:pPr>
        <w:pStyle w:val="NoSpacing"/>
      </w:pPr>
      <w:r>
        <w:t>|   |-- Security/</w:t>
      </w:r>
    </w:p>
    <w:p>
      <w:pPr>
        <w:pStyle w:val="NoSpacing"/>
      </w:pPr>
      <w:r>
        <w:t>|   `-- Service/</w:t>
      </w:r>
    </w:p>
    <w:p>
      <w:pPr>
        <w:pStyle w:val="NoSpacing"/>
      </w:pPr>
      <w:r>
        <w:t>`-- tests/</w:t>
      </w:r>
    </w:p>
    <w:p/>
    <w:p>
      <w:pPr>
        <w:pStyle w:val="Heading2"/>
      </w:pPr>
      <w:r>
        <w:t>6.2 Controllers principaux</w:t>
      </w:r>
    </w:p>
    <w:p/>
    <w:p>
      <w:r>
        <w:t>L'API v1 est organisee par domaines :</w:t>
      </w:r>
    </w:p>
    <w:p/>
    <w:p>
      <w:pPr>
        <w:pStyle w:val="ListBullet"/>
      </w:pPr>
      <w:r>
        <w:t>`ProductController`</w:t>
      </w:r>
    </w:p>
    <w:p>
      <w:pPr>
        <w:pStyle w:val="ListBullet"/>
      </w:pPr>
      <w:r>
        <w:t>`ServiceController`</w:t>
      </w:r>
    </w:p>
    <w:p>
      <w:pPr>
        <w:pStyle w:val="ListBullet"/>
      </w:pPr>
      <w:r>
        <w:t>`CatalogController`</w:t>
      </w:r>
    </w:p>
    <w:p>
      <w:pPr>
        <w:pStyle w:val="ListBullet"/>
      </w:pPr>
      <w:r>
        <w:t>`PosController`</w:t>
      </w:r>
    </w:p>
    <w:p>
      <w:pPr>
        <w:pStyle w:val="ListBullet"/>
      </w:pPr>
      <w:r>
        <w:t>`PlanningController`</w:t>
      </w:r>
    </w:p>
    <w:p>
      <w:pPr>
        <w:pStyle w:val="ListBullet"/>
      </w:pPr>
      <w:r>
        <w:t>`CrmController`</w:t>
      </w:r>
    </w:p>
    <w:p>
      <w:pPr>
        <w:pStyle w:val="ListBullet"/>
      </w:pPr>
      <w:r>
        <w:t>`BackofficeCustomerController`</w:t>
      </w:r>
    </w:p>
    <w:p>
      <w:pPr>
        <w:pStyle w:val="ListBullet"/>
      </w:pPr>
      <w:r>
        <w:t>`EcommerceController`</w:t>
      </w:r>
    </w:p>
    <w:p>
      <w:pPr>
        <w:pStyle w:val="ListBullet"/>
      </w:pPr>
      <w:r>
        <w:t>`WarehouseController`</w:t>
      </w:r>
    </w:p>
    <w:p>
      <w:pPr>
        <w:pStyle w:val="ListBullet"/>
      </w:pPr>
      <w:r>
        <w:t>`StatsController`</w:t>
      </w:r>
    </w:p>
    <w:p>
      <w:pPr>
        <w:pStyle w:val="ListBullet"/>
      </w:pPr>
      <w:r>
        <w:t>`EmployeeManagementController`</w:t>
      </w:r>
    </w:p>
    <w:p>
      <w:pPr>
        <w:pStyle w:val="ListBullet"/>
      </w:pPr>
      <w:r>
        <w:t>`ManagerManagementController`</w:t>
      </w:r>
    </w:p>
    <w:p>
      <w:pPr>
        <w:pStyle w:val="ListBullet"/>
      </w:pPr>
      <w:r>
        <w:t>`StoreController`</w:t>
      </w:r>
    </w:p>
    <w:p>
      <w:pPr>
        <w:pStyle w:val="ListBullet"/>
      </w:pPr>
      <w:r>
        <w:t>`SystemController`</w:t>
      </w:r>
    </w:p>
    <w:p/>
    <w:p>
      <w:r>
        <w:t>Chaque controller expose les routes d'un sous-domaine et delegue la logique importante a des services.</w:t>
      </w:r>
    </w:p>
    <w:p/>
    <w:p>
      <w:pPr>
        <w:pStyle w:val="Heading2"/>
      </w:pPr>
      <w:r>
        <w:t>6.3 Services metier principaux</w:t>
      </w:r>
    </w:p>
    <w:p/>
    <w:p>
      <w:pPr>
        <w:pStyle w:val="ListBullet"/>
      </w:pPr>
      <w:r>
        <w:t>`BookingService` : disponibilites, reservation et sessions de booking</w:t>
      </w:r>
    </w:p>
    <w:p>
      <w:pPr>
        <w:pStyle w:val="ListBullet"/>
      </w:pPr>
      <w:r>
        <w:t>`PlanningValidator` : contraintes horaires, conflits et coherence planning</w:t>
      </w:r>
    </w:p>
    <w:p>
      <w:pPr>
        <w:pStyle w:val="ListBullet"/>
      </w:pPr>
      <w:r>
        <w:t>`CrmService` : fidelite, campagnes, rappels et bons cadeaux</w:t>
      </w:r>
    </w:p>
    <w:p>
      <w:pPr>
        <w:pStyle w:val="ListBullet"/>
      </w:pPr>
      <w:r>
        <w:t>`EcommerceService` : panier, commande, reservation produit et annulation</w:t>
      </w:r>
    </w:p>
    <w:p>
      <w:pPr>
        <w:pStyle w:val="ListBullet"/>
      </w:pPr>
      <w:r>
        <w:t>`StockManager` : mouvements de stock et coherence metier</w:t>
      </w:r>
    </w:p>
    <w:p>
      <w:pPr>
        <w:pStyle w:val="ListBullet"/>
      </w:pPr>
      <w:r>
        <w:t>`SaleCalculator` : calculs POS, taxes et remises</w:t>
      </w:r>
    </w:p>
    <w:p>
      <w:pPr>
        <w:pStyle w:val="ListBullet"/>
      </w:pPr>
      <w:r>
        <w:t>`StripeService` : paiement Stripe et webhook</w:t>
      </w:r>
    </w:p>
    <w:p>
      <w:pPr>
        <w:pStyle w:val="ListBullet"/>
      </w:pPr>
      <w:r>
        <w:t>`NotificationGatewayService` : abstraction email / SMS</w:t>
      </w:r>
    </w:p>
    <w:p>
      <w:pPr>
        <w:pStyle w:val="ListBullet"/>
      </w:pPr>
      <w:r>
        <w:t>`GiftVoucherDocumentService` : document de bon cadeau</w:t>
      </w:r>
    </w:p>
    <w:p>
      <w:pPr>
        <w:pStyle w:val="ListBullet"/>
      </w:pPr>
      <w:r>
        <w:t>`StatsService` : indicateurs de dashboard</w:t>
      </w:r>
    </w:p>
    <w:p/>
    <w:p>
      <w:pPr>
        <w:pStyle w:val="Heading2"/>
      </w:pPr>
      <w:r>
        <w:t>6.4 Gestion des erreurs</w:t>
      </w:r>
    </w:p>
    <w:p/>
    <w:p>
      <w:r>
        <w:t>Le projet tend vers des messages runtime sobres et coherents.</w:t>
      </w:r>
    </w:p>
    <w:p>
      <w:r>
        <w:t>Les erreurs publiques doivent rester utiles sans exposer d'information sensible.</w:t>
      </w:r>
    </w:p>
    <w:p/>
    <w:p>
      <w:r>
        <w:t>Principes :</w:t>
      </w:r>
    </w:p>
    <w:p/>
    <w:p>
      <w:pPr>
        <w:pStyle w:val="ListBullet"/>
      </w:pPr>
      <w:r>
        <w:t>validation serveur avant traitement</w:t>
      </w:r>
    </w:p>
    <w:p>
      <w:pPr>
        <w:pStyle w:val="ListBullet"/>
      </w:pPr>
      <w:r>
        <w:t>message utilisateur clair</w:t>
      </w:r>
    </w:p>
    <w:p>
      <w:pPr>
        <w:pStyle w:val="ListBullet"/>
      </w:pPr>
      <w:r>
        <w:t>detail technique reserve aux logs</w:t>
      </w:r>
    </w:p>
    <w:p>
      <w:pPr>
        <w:pStyle w:val="ListBullet"/>
      </w:pPr>
      <w:r>
        <w:t>pas d'exposition de secret, SQL ou stack trace</w:t>
      </w:r>
    </w:p>
    <w:p/>
    <w:p>
      <w:pPr>
        <w:pStyle w:val="Heading1"/>
      </w:pPr>
      <w:r>
        <w:t>7. Architecture frontend</w:t>
      </w:r>
    </w:p>
    <w:p/>
    <w:p>
      <w:pPr>
        <w:pStyle w:val="Heading2"/>
      </w:pPr>
      <w:r>
        <w:t>7.1 Structure principale</w:t>
      </w:r>
    </w:p>
    <w:p/>
    <w:p>
      <w:pPr>
        <w:pStyle w:val="NoSpacing"/>
      </w:pPr>
      <w:r>
        <w:t>frontend/</w:t>
      </w:r>
    </w:p>
    <w:p>
      <w:pPr>
        <w:pStyle w:val="NoSpacing"/>
      </w:pPr>
      <w:r>
        <w:t>|-- public/</w:t>
      </w:r>
    </w:p>
    <w:p>
      <w:pPr>
        <w:pStyle w:val="NoSpacing"/>
      </w:pPr>
      <w:r>
        <w:t>|-- src/</w:t>
      </w:r>
    </w:p>
    <w:p>
      <w:pPr>
        <w:pStyle w:val="NoSpacing"/>
      </w:pPr>
      <w:r>
        <w:t>|   |-- api/</w:t>
      </w:r>
    </w:p>
    <w:p>
      <w:pPr>
        <w:pStyle w:val="NoSpacing"/>
      </w:pPr>
      <w:r>
        <w:t>|   |-- app/</w:t>
      </w:r>
    </w:p>
    <w:p>
      <w:pPr>
        <w:pStyle w:val="NoSpacing"/>
      </w:pPr>
      <w:r>
        <w:t>|   |-- auth/</w:t>
      </w:r>
    </w:p>
    <w:p>
      <w:pPr>
        <w:pStyle w:val="NoSpacing"/>
      </w:pPr>
      <w:r>
        <w:t>|   |-- hooks/</w:t>
      </w:r>
    </w:p>
    <w:p>
      <w:pPr>
        <w:pStyle w:val="NoSpacing"/>
      </w:pPr>
      <w:r>
        <w:t>|   |-- layouts/</w:t>
      </w:r>
    </w:p>
    <w:p>
      <w:pPr>
        <w:pStyle w:val="NoSpacing"/>
      </w:pPr>
      <w:r>
        <w:t>|   |-- pages/</w:t>
      </w:r>
    </w:p>
    <w:p>
      <w:pPr>
        <w:pStyle w:val="NoSpacing"/>
      </w:pPr>
      <w:r>
        <w:t>|   |-- types/</w:t>
      </w:r>
    </w:p>
    <w:p>
      <w:pPr>
        <w:pStyle w:val="NoSpacing"/>
      </w:pPr>
      <w:r>
        <w:t>|   |-- ui/</w:t>
      </w:r>
    </w:p>
    <w:p>
      <w:pPr>
        <w:pStyle w:val="NoSpacing"/>
      </w:pPr>
      <w:r>
        <w:t>|   `-- utils/</w:t>
      </w:r>
    </w:p>
    <w:p>
      <w:pPr>
        <w:pStyle w:val="NoSpacing"/>
      </w:pPr>
      <w:r>
        <w:t>`-- tests/</w:t>
      </w:r>
    </w:p>
    <w:p/>
    <w:p>
      <w:pPr>
        <w:pStyle w:val="Heading2"/>
      </w:pPr>
      <w:r>
        <w:t>7.2 Espaces applicatifs</w:t>
      </w:r>
    </w:p>
    <w:p/>
    <w:p>
      <w:r>
        <w:t>Le routeur separe :</w:t>
      </w:r>
    </w:p>
    <w:p/>
    <w:p>
      <w:pPr>
        <w:pStyle w:val="ListBullet"/>
      </w:pPr>
      <w:r>
        <w:t>`/backoffice` pour managers et employes</w:t>
      </w:r>
    </w:p>
    <w:p>
      <w:pPr>
        <w:pStyle w:val="ListBullet"/>
      </w:pPr>
      <w:r>
        <w:t>`/client` pour les clients</w:t>
      </w:r>
    </w:p>
    <w:p>
      <w:pPr>
        <w:pStyle w:val="ListBullet"/>
      </w:pPr>
      <w:r>
        <w:t>les pages publiques de catalogue et reservation</w:t>
      </w:r>
    </w:p>
    <w:p/>
    <w:p>
      <w:r>
        <w:t>Le backend reste la reference de securite.</w:t>
      </w:r>
    </w:p>
    <w:p>
      <w:r>
        <w:t>Les guards frontend servent a guider l'utilisateur et a eviter les acces incoherents.</w:t>
      </w:r>
    </w:p>
    <w:p/>
    <w:p>
      <w:pPr>
        <w:pStyle w:val="Heading2"/>
      </w:pPr>
      <w:r>
        <w:t>7.3 Pages structurantes</w:t>
      </w:r>
    </w:p>
    <w:p/>
    <w:p>
      <w:pPr>
        <w:pStyle w:val="ListBullet"/>
      </w:pPr>
      <w:r>
        <w:t>`ProductsPage`</w:t>
      </w:r>
    </w:p>
    <w:p>
      <w:pPr>
        <w:pStyle w:val="ListBullet"/>
      </w:pPr>
      <w:r>
        <w:t>`ServicesPage`</w:t>
      </w:r>
    </w:p>
    <w:p>
      <w:pPr>
        <w:pStyle w:val="ListBullet"/>
      </w:pPr>
      <w:r>
        <w:t>`PosPage`</w:t>
      </w:r>
    </w:p>
    <w:p>
      <w:pPr>
        <w:pStyle w:val="ListBullet"/>
      </w:pPr>
      <w:r>
        <w:t>`PlanningPage`</w:t>
      </w:r>
    </w:p>
    <w:p>
      <w:pPr>
        <w:pStyle w:val="ListBullet"/>
      </w:pPr>
      <w:r>
        <w:t>`CustomersPage`</w:t>
      </w:r>
    </w:p>
    <w:p>
      <w:pPr>
        <w:pStyle w:val="ListBullet"/>
      </w:pPr>
      <w:r>
        <w:t>`CrmPage`</w:t>
      </w:r>
    </w:p>
    <w:p>
      <w:pPr>
        <w:pStyle w:val="ListBullet"/>
      </w:pPr>
      <w:r>
        <w:t>`WarehousePage`</w:t>
      </w:r>
    </w:p>
    <w:p>
      <w:pPr>
        <w:pStyle w:val="ListBullet"/>
      </w:pPr>
      <w:r>
        <w:t>`ProfilePage`</w:t>
      </w:r>
    </w:p>
    <w:p>
      <w:pPr>
        <w:pStyle w:val="ListBullet"/>
      </w:pPr>
      <w:r>
        <w:t>`BackOfficeProfilePage`</w:t>
      </w:r>
    </w:p>
    <w:p/>
    <w:p>
      <w:pPr>
        <w:pStyle w:val="Heading2"/>
      </w:pPr>
      <w:r>
        <w:t>7.4 Principes UI</w:t>
      </w:r>
    </w:p>
    <w:p/>
    <w:p>
      <w:r>
        <w:t>L'interface est construite autour de composants reutilisables, de formulaires controles et de messages d'etat explicites.</w:t>
      </w:r>
    </w:p>
    <w:p>
      <w:r>
        <w:t>Les ecrans denses ont ete progressivement decoupes pour reduire les composants monolithiques.</w:t>
      </w:r>
    </w:p>
    <w:p/>
    <w:p>
      <w:pPr>
        <w:pStyle w:val="Heading1"/>
      </w:pPr>
      <w:r>
        <w:t>8. Architecture de la base de donnees</w:t>
      </w:r>
    </w:p>
    <w:p/>
    <w:p>
      <w:pPr>
        <w:pStyle w:val="Heading2"/>
      </w:pPr>
      <w:r>
        <w:t>8.1 Vue d'ensemble</w:t>
      </w:r>
    </w:p>
    <w:p/>
    <w:p>
      <w:r>
        <w:t>Le modele est relationnel et organise par domaines.</w:t>
      </w:r>
    </w:p>
    <w:p/>
    <w:p>
      <w:r>
        <w:t>Modele conceptuel de donnees, vue simplifiee :</w:t>
      </w:r>
    </w:p>
    <w:p/>
    <w:p>
      <w:pPr>
        <w:pStyle w:val="NoSpacing"/>
      </w:pPr>
      <w:r>
        <w:t>USER</w:t>
      </w:r>
    </w:p>
    <w:p>
      <w:pPr>
        <w:pStyle w:val="NoSpacing"/>
      </w:pPr>
      <w:r>
        <w:t xml:space="preserve">  |-- CUSTOMER</w:t>
      </w:r>
    </w:p>
    <w:p>
      <w:pPr>
        <w:pStyle w:val="NoSpacing"/>
      </w:pPr>
      <w:r>
        <w:t xml:space="preserve">  |     |-- CART</w:t>
      </w:r>
    </w:p>
    <w:p>
      <w:pPr>
        <w:pStyle w:val="NoSpacing"/>
      </w:pPr>
      <w:r>
        <w:t xml:space="preserve">  |     |-- ORDER</w:t>
      </w:r>
    </w:p>
    <w:p>
      <w:pPr>
        <w:pStyle w:val="NoSpacing"/>
      </w:pPr>
      <w:r>
        <w:t xml:space="preserve">  |     |-- APPOINTMENT</w:t>
      </w:r>
    </w:p>
    <w:p>
      <w:pPr>
        <w:pStyle w:val="NoSpacing"/>
      </w:pPr>
      <w:r>
        <w:t xml:space="preserve">  |     |-- LOYALTY_ACCOUNT</w:t>
      </w:r>
    </w:p>
    <w:p>
      <w:pPr>
        <w:pStyle w:val="NoSpacing"/>
      </w:pPr>
      <w:r>
        <w:t xml:space="preserve">  |     `-- GIFT_VOUCHER</w:t>
      </w:r>
    </w:p>
    <w:p>
      <w:pPr>
        <w:pStyle w:val="NoSpacing"/>
      </w:pPr>
      <w:r>
        <w:t xml:space="preserve">  |</w:t>
      </w:r>
    </w:p>
    <w:p>
      <w:pPr>
        <w:pStyle w:val="NoSpacing"/>
      </w:pPr>
      <w:r>
        <w:t xml:space="preserve">  `-- EMPLOYEE</w:t>
      </w:r>
    </w:p>
    <w:p>
      <w:pPr>
        <w:pStyle w:val="NoSpacing"/>
      </w:pPr>
      <w:r>
        <w:t xml:space="preserve">        |-- STORE</w:t>
      </w:r>
    </w:p>
    <w:p>
      <w:pPr>
        <w:pStyle w:val="NoSpacing"/>
      </w:pPr>
      <w:r>
        <w:t xml:space="preserve">        |-- EMPLOYEE_AVAILABILITY</w:t>
      </w:r>
    </w:p>
    <w:p>
      <w:pPr>
        <w:pStyle w:val="NoSpacing"/>
      </w:pPr>
      <w:r>
        <w:t xml:space="preserve">        `-- APPOINTMENT</w:t>
      </w:r>
    </w:p>
    <w:p>
      <w:pPr>
        <w:pStyle w:val="NoSpacing"/>
      </w:pPr>
      <w:r/>
    </w:p>
    <w:p>
      <w:pPr>
        <w:pStyle w:val="NoSpacing"/>
      </w:pPr>
      <w:r>
        <w:t>STORE</w:t>
      </w:r>
    </w:p>
    <w:p>
      <w:pPr>
        <w:pStyle w:val="NoSpacing"/>
      </w:pPr>
      <w:r>
        <w:t xml:space="preserve">  |-- BUSINESS_HOUR</w:t>
      </w:r>
    </w:p>
    <w:p>
      <w:pPr>
        <w:pStyle w:val="NoSpacing"/>
      </w:pPr>
      <w:r>
        <w:t xml:space="preserve">  |-- EMPLOYEE</w:t>
      </w:r>
    </w:p>
    <w:p>
      <w:pPr>
        <w:pStyle w:val="NoSpacing"/>
      </w:pPr>
      <w:r>
        <w:t xml:space="preserve">  |-- SALE</w:t>
      </w:r>
    </w:p>
    <w:p>
      <w:pPr>
        <w:pStyle w:val="NoSpacing"/>
      </w:pPr>
      <w:r>
        <w:t xml:space="preserve">  `-- APPOINTMENT</w:t>
      </w:r>
    </w:p>
    <w:p>
      <w:pPr>
        <w:pStyle w:val="NoSpacing"/>
      </w:pPr>
      <w:r/>
    </w:p>
    <w:p>
      <w:pPr>
        <w:pStyle w:val="NoSpacing"/>
      </w:pPr>
      <w:r>
        <w:t>PRODUCT</w:t>
      </w:r>
    </w:p>
    <w:p>
      <w:pPr>
        <w:pStyle w:val="NoSpacing"/>
      </w:pPr>
      <w:r>
        <w:t xml:space="preserve">  |-- BRAND</w:t>
      </w:r>
    </w:p>
    <w:p>
      <w:pPr>
        <w:pStyle w:val="NoSpacing"/>
      </w:pPr>
      <w:r>
        <w:t xml:space="preserve">  |-- CATEGORY</w:t>
      </w:r>
    </w:p>
    <w:p>
      <w:pPr>
        <w:pStyle w:val="NoSpacing"/>
      </w:pPr>
      <w:r>
        <w:t xml:space="preserve">  |-- STOCK_MOVEMENT</w:t>
      </w:r>
    </w:p>
    <w:p>
      <w:pPr>
        <w:pStyle w:val="NoSpacing"/>
      </w:pPr>
      <w:r>
        <w:t xml:space="preserve">  `-- PRODUCT_RESERVATION</w:t>
      </w:r>
    </w:p>
    <w:p>
      <w:pPr>
        <w:pStyle w:val="NoSpacing"/>
      </w:pPr>
      <w:r/>
    </w:p>
    <w:p>
      <w:pPr>
        <w:pStyle w:val="NoSpacing"/>
      </w:pPr>
      <w:r>
        <w:t>SERVICE</w:t>
      </w:r>
    </w:p>
    <w:p>
      <w:pPr>
        <w:pStyle w:val="NoSpacing"/>
      </w:pPr>
      <w:r>
        <w:t xml:space="preserve">  `-- CATEGORY</w:t>
      </w:r>
    </w:p>
    <w:p>
      <w:pPr>
        <w:pStyle w:val="NoSpacing"/>
      </w:pPr>
      <w:r/>
    </w:p>
    <w:p>
      <w:pPr>
        <w:pStyle w:val="NoSpacing"/>
      </w:pPr>
      <w:r>
        <w:t>SALE</w:t>
      </w:r>
    </w:p>
    <w:p>
      <w:pPr>
        <w:pStyle w:val="NoSpacing"/>
      </w:pPr>
      <w:r>
        <w:t xml:space="preserve">  |-- SALE_ITEM</w:t>
      </w:r>
    </w:p>
    <w:p>
      <w:pPr>
        <w:pStyle w:val="NoSpacing"/>
      </w:pPr>
      <w:r>
        <w:t xml:space="preserve">  |-- PAYMENT</w:t>
      </w:r>
    </w:p>
    <w:p>
      <w:pPr>
        <w:pStyle w:val="NoSpacing"/>
      </w:pPr>
      <w:r>
        <w:t xml:space="preserve">  `-- PAYMENT_EVENT</w:t>
      </w:r>
    </w:p>
    <w:p>
      <w:pPr>
        <w:pStyle w:val="NoSpacing"/>
      </w:pPr>
      <w:r/>
    </w:p>
    <w:p>
      <w:pPr>
        <w:pStyle w:val="NoSpacing"/>
      </w:pPr>
      <w:r>
        <w:t>ORDER</w:t>
      </w:r>
    </w:p>
    <w:p>
      <w:pPr>
        <w:pStyle w:val="NoSpacing"/>
      </w:pPr>
      <w:r>
        <w:t xml:space="preserve">  |-- ORDER_ITEM</w:t>
      </w:r>
    </w:p>
    <w:p>
      <w:pPr>
        <w:pStyle w:val="NoSpacing"/>
      </w:pPr>
      <w:r>
        <w:t xml:space="preserve">  `-- PAYMENT</w:t>
      </w:r>
    </w:p>
    <w:p/>
    <w:p>
      <w:r>
        <w:t>Schema relationnel simplifie :</w:t>
      </w:r>
    </w:p>
    <w:p/>
    <w:p>
      <w:pPr>
        <w:pStyle w:val="NoSpacing"/>
      </w:pPr>
      <w:r>
        <w:t>users(id, email, password, roles, temporary_password_flag, created_at)</w:t>
      </w:r>
    </w:p>
    <w:p>
      <w:pPr>
        <w:pStyle w:val="NoSpacing"/>
      </w:pPr>
      <w:r>
        <w:t>customers(id, user_id, first_name, last_name, email, phone, birth_date)</w:t>
      </w:r>
    </w:p>
    <w:p>
      <w:pPr>
        <w:pStyle w:val="NoSpacing"/>
      </w:pPr>
      <w:r>
        <w:t>employees(id, user_id, store_id, first_name, last_name, role_label, active)</w:t>
      </w:r>
    </w:p>
    <w:p>
      <w:pPr>
        <w:pStyle w:val="NoSpacing"/>
      </w:pPr>
      <w:r>
        <w:t>stores(id, name, city, address, active)</w:t>
      </w:r>
    </w:p>
    <w:p>
      <w:pPr>
        <w:pStyle w:val="NoSpacing"/>
      </w:pPr>
      <w:r/>
    </w:p>
    <w:p>
      <w:pPr>
        <w:pStyle w:val="NoSpacing"/>
      </w:pPr>
      <w:r>
        <w:t>products(id, brand_id, category_id, name, price, quantity, active)</w:t>
      </w:r>
    </w:p>
    <w:p>
      <w:pPr>
        <w:pStyle w:val="NoSpacing"/>
      </w:pPr>
      <w:r>
        <w:t>services(id, category_id, name, price, duration_minutes, active)</w:t>
      </w:r>
    </w:p>
    <w:p>
      <w:pPr>
        <w:pStyle w:val="NoSpacing"/>
      </w:pPr>
      <w:r>
        <w:t>stock_movements(id, product_id, store_id, type, quantity, reason, created_at)</w:t>
      </w:r>
    </w:p>
    <w:p>
      <w:pPr>
        <w:pStyle w:val="NoSpacing"/>
      </w:pPr>
      <w:r/>
    </w:p>
    <w:p>
      <w:pPr>
        <w:pStyle w:val="NoSpacing"/>
      </w:pPr>
      <w:r>
        <w:t>sales(id, customer_id, employee_id, store_id, status, total, paid_at)</w:t>
      </w:r>
    </w:p>
    <w:p>
      <w:pPr>
        <w:pStyle w:val="NoSpacing"/>
      </w:pPr>
      <w:r>
        <w:t>sale_items(id, sale_id, product_id, service_id, quantity, unit_price, discount)</w:t>
      </w:r>
    </w:p>
    <w:p>
      <w:pPr>
        <w:pStyle w:val="NoSpacing"/>
      </w:pPr>
      <w:r>
        <w:t>payments(id, sale_id, order_id, provider, status, amount, reference)</w:t>
      </w:r>
    </w:p>
    <w:p>
      <w:pPr>
        <w:pStyle w:val="NoSpacing"/>
      </w:pPr>
      <w:r>
        <w:t>payment_events(id, payment_id, type, payload, created_at)</w:t>
      </w:r>
    </w:p>
    <w:p>
      <w:pPr>
        <w:pStyle w:val="NoSpacing"/>
      </w:pPr>
      <w:r/>
    </w:p>
    <w:p>
      <w:pPr>
        <w:pStyle w:val="NoSpacing"/>
      </w:pPr>
      <w:r>
        <w:t>appointments(id, customer_id, employee_id, store_id, status, starts_at, ends_at)</w:t>
      </w:r>
    </w:p>
    <w:p>
      <w:pPr>
        <w:pStyle w:val="NoSpacing"/>
      </w:pPr>
      <w:r>
        <w:t>appointment_services(id, appointment_id, service_id, quantity, price)</w:t>
      </w:r>
    </w:p>
    <w:p>
      <w:pPr>
        <w:pStyle w:val="NoSpacing"/>
      </w:pPr>
      <w:r>
        <w:t>business_hours(id, store_id, weekday, opens_at, closes_at, is_open)</w:t>
      </w:r>
    </w:p>
    <w:p>
      <w:pPr>
        <w:pStyle w:val="NoSpacing"/>
      </w:pPr>
      <w:r>
        <w:t>employee_availabilities(id, employee_id, weekday, starts_at, ends_at, is_available)</w:t>
      </w:r>
    </w:p>
    <w:p>
      <w:pPr>
        <w:pStyle w:val="NoSpacing"/>
      </w:pPr>
      <w:r/>
    </w:p>
    <w:p>
      <w:pPr>
        <w:pStyle w:val="NoSpacing"/>
      </w:pPr>
      <w:r>
        <w:t>loyalty_accounts(id, customer_id, points_balance, membership_name, visit_goal, visits_used)</w:t>
      </w:r>
    </w:p>
    <w:p>
      <w:pPr>
        <w:pStyle w:val="NoSpacing"/>
      </w:pPr>
      <w:r>
        <w:t>loyalty_events(id, loyalty_account_id, operation, points, reason, created_at)</w:t>
      </w:r>
    </w:p>
    <w:p>
      <w:pPr>
        <w:pStyle w:val="NoSpacing"/>
      </w:pPr>
      <w:r>
        <w:t>gift_vouchers(id, customer_id, recipient_email, code, amount, expires_at, status)</w:t>
      </w:r>
    </w:p>
    <w:p>
      <w:pPr>
        <w:pStyle w:val="NoSpacing"/>
      </w:pPr>
      <w:r>
        <w:t>orders(id, customer_id, status, total, payment_status, created_at)</w:t>
      </w:r>
    </w:p>
    <w:p>
      <w:pPr>
        <w:pStyle w:val="NoSpacing"/>
      </w:pPr>
      <w:r>
        <w:t>order_items(id, order_id, product_id, quantity, unit_price)</w:t>
      </w:r>
    </w:p>
    <w:p/>
    <w:p>
      <w:pPr>
        <w:pStyle w:val="Heading2"/>
      </w:pPr>
      <w:r>
        <w:t>8.2 Utilisateurs et profils</w:t>
      </w:r>
    </w:p>
    <w:p/>
    <w:p>
      <w:pPr>
        <w:pStyle w:val="ListBullet"/>
      </w:pPr>
      <w:r>
        <w:t>`User`</w:t>
      </w:r>
    </w:p>
    <w:p>
      <w:pPr>
        <w:pStyle w:val="ListBullet"/>
      </w:pPr>
      <w:r>
        <w:t>`Customer`</w:t>
      </w:r>
    </w:p>
    <w:p>
      <w:pPr>
        <w:pStyle w:val="ListBullet"/>
      </w:pPr>
      <w:r>
        <w:t>`Employee`</w:t>
      </w:r>
    </w:p>
    <w:p>
      <w:pPr>
        <w:pStyle w:val="ListBullet"/>
      </w:pPr>
      <w:r>
        <w:t>`Store`</w:t>
      </w:r>
    </w:p>
    <w:p>
      <w:pPr>
        <w:pStyle w:val="ListBullet"/>
      </w:pPr>
      <w:r>
        <w:t>`RefreshToken`</w:t>
      </w:r>
    </w:p>
    <w:p/>
    <w:p>
      <w:r>
        <w:t>Un `User` porte l'authentification.</w:t>
      </w:r>
    </w:p>
    <w:p>
      <w:r>
        <w:t>Un client ou un employe est relie a cet utilisateur.</w:t>
      </w:r>
    </w:p>
    <w:p>
      <w:r>
        <w:t>Un employe est rattache a une boutique.</w:t>
      </w:r>
    </w:p>
    <w:p/>
    <w:p>
      <w:pPr>
        <w:pStyle w:val="Heading2"/>
      </w:pPr>
      <w:r>
        <w:t>8.3 Catalogue et stock</w:t>
      </w:r>
    </w:p>
    <w:p/>
    <w:p>
      <w:pPr>
        <w:pStyle w:val="ListBullet"/>
      </w:pPr>
      <w:r>
        <w:t>`Product`</w:t>
      </w:r>
    </w:p>
    <w:p>
      <w:pPr>
        <w:pStyle w:val="ListBullet"/>
      </w:pPr>
      <w:r>
        <w:t>`Service`</w:t>
      </w:r>
    </w:p>
    <w:p>
      <w:pPr>
        <w:pStyle w:val="ListBullet"/>
      </w:pPr>
      <w:r>
        <w:t>`Brand`</w:t>
      </w:r>
    </w:p>
    <w:p>
      <w:pPr>
        <w:pStyle w:val="ListBullet"/>
      </w:pPr>
      <w:r>
        <w:t>`Category`</w:t>
      </w:r>
    </w:p>
    <w:p>
      <w:pPr>
        <w:pStyle w:val="ListBullet"/>
      </w:pPr>
      <w:r>
        <w:t>`StockMovement`</w:t>
      </w:r>
    </w:p>
    <w:p>
      <w:pPr>
        <w:pStyle w:val="ListBullet"/>
      </w:pPr>
      <w:r>
        <w:t>`ProductReservation`</w:t>
      </w:r>
    </w:p>
    <w:p>
      <w:pPr>
        <w:pStyle w:val="ListBullet"/>
      </w:pPr>
      <w:r>
        <w:t>`ProductReview`</w:t>
      </w:r>
    </w:p>
    <w:p/>
    <w:p>
      <w:r>
        <w:t>Les marques et categories structurent le catalogue.</w:t>
      </w:r>
    </w:p>
    <w:p>
      <w:r>
        <w:t>Les mouvements de stock assurent la tracabilite.</w:t>
      </w:r>
    </w:p>
    <w:p/>
    <w:p>
      <w:pPr>
        <w:pStyle w:val="Heading2"/>
      </w:pPr>
      <w:r>
        <w:t>8.4 Vente et paiement</w:t>
      </w:r>
    </w:p>
    <w:p/>
    <w:p>
      <w:pPr>
        <w:pStyle w:val="ListBullet"/>
      </w:pPr>
      <w:r>
        <w:t>`Sale`</w:t>
      </w:r>
    </w:p>
    <w:p>
      <w:pPr>
        <w:pStyle w:val="ListBullet"/>
      </w:pPr>
      <w:r>
        <w:t>`SaleItem`</w:t>
      </w:r>
    </w:p>
    <w:p>
      <w:pPr>
        <w:pStyle w:val="ListBullet"/>
      </w:pPr>
      <w:r>
        <w:t>`SuspendedTicket`</w:t>
      </w:r>
    </w:p>
    <w:p>
      <w:pPr>
        <w:pStyle w:val="ListBullet"/>
      </w:pPr>
      <w:r>
        <w:t>`Payment`</w:t>
      </w:r>
    </w:p>
    <w:p>
      <w:pPr>
        <w:pStyle w:val="ListBullet"/>
      </w:pPr>
      <w:r>
        <w:t>`PaymentEvent`</w:t>
      </w:r>
    </w:p>
    <w:p/>
    <w:p>
      <w:r>
        <w:t>Une vente contient plusieurs lignes.</w:t>
      </w:r>
    </w:p>
    <w:p>
      <w:r>
        <w:t>Les paiements et evenements permettent de tracer l'encaissement, l'annulation et les integrations externes.</w:t>
      </w:r>
    </w:p>
    <w:p/>
    <w:p>
      <w:pPr>
        <w:pStyle w:val="Heading2"/>
      </w:pPr>
      <w:r>
        <w:t>8.5 Rendez-vous et planning</w:t>
      </w:r>
    </w:p>
    <w:p/>
    <w:p>
      <w:pPr>
        <w:pStyle w:val="ListBullet"/>
      </w:pPr>
      <w:r>
        <w:t>`Appointment`</w:t>
      </w:r>
    </w:p>
    <w:p>
      <w:pPr>
        <w:pStyle w:val="ListBullet"/>
      </w:pPr>
      <w:r>
        <w:t>`AppointmentService`</w:t>
      </w:r>
    </w:p>
    <w:p>
      <w:pPr>
        <w:pStyle w:val="ListBullet"/>
      </w:pPr>
      <w:r>
        <w:t>`AppointmentStatusHistory`</w:t>
      </w:r>
    </w:p>
    <w:p>
      <w:pPr>
        <w:pStyle w:val="ListBullet"/>
      </w:pPr>
      <w:r>
        <w:t>`BusinessHour`</w:t>
      </w:r>
    </w:p>
    <w:p>
      <w:pPr>
        <w:pStyle w:val="ListBullet"/>
      </w:pPr>
      <w:r>
        <w:t>`EmployeeAvailability`</w:t>
      </w:r>
    </w:p>
    <w:p>
      <w:pPr>
        <w:pStyle w:val="ListBullet"/>
      </w:pPr>
      <w:r>
        <w:t>`BookingSession`</w:t>
      </w:r>
    </w:p>
    <w:p/>
    <w:p>
      <w:r>
        <w:t>Les rendez-vous relient client, employe, boutique et prestations.</w:t>
      </w:r>
    </w:p>
    <w:p>
      <w:r>
        <w:t>Les disponibilites employes doivent rester compatibles avec les horaires boutique.</w:t>
      </w:r>
    </w:p>
    <w:p/>
    <w:p>
      <w:pPr>
        <w:pStyle w:val="Heading2"/>
      </w:pPr>
      <w:r>
        <w:t>8.6 CRM et fidelite</w:t>
      </w:r>
    </w:p>
    <w:p/>
    <w:p>
      <w:pPr>
        <w:pStyle w:val="ListBullet"/>
      </w:pPr>
      <w:r>
        <w:t>`LoyaltyAccount`</w:t>
      </w:r>
    </w:p>
    <w:p>
      <w:pPr>
        <w:pStyle w:val="ListBullet"/>
      </w:pPr>
      <w:r>
        <w:t>`LoyaltyEvent`</w:t>
      </w:r>
    </w:p>
    <w:p>
      <w:pPr>
        <w:pStyle w:val="ListBullet"/>
      </w:pPr>
      <w:r>
        <w:t>`Campaign`</w:t>
      </w:r>
    </w:p>
    <w:p>
      <w:pPr>
        <w:pStyle w:val="ListBullet"/>
      </w:pPr>
      <w:r>
        <w:t>`ReminderRule`</w:t>
      </w:r>
    </w:p>
    <w:p>
      <w:pPr>
        <w:pStyle w:val="ListBullet"/>
      </w:pPr>
      <w:r>
        <w:t>`NotificationLog`</w:t>
      </w:r>
    </w:p>
    <w:p>
      <w:pPr>
        <w:pStyle w:val="ListBullet"/>
      </w:pPr>
      <w:r>
        <w:t>`GiftVoucher`</w:t>
      </w:r>
    </w:p>
    <w:p/>
    <w:p>
      <w:r>
        <w:t>Le CRM conserve l'historique des actions relationnelles et des avantages client.</w:t>
      </w:r>
    </w:p>
    <w:p/>
    <w:p>
      <w:pPr>
        <w:pStyle w:val="Heading2"/>
      </w:pPr>
      <w:r>
        <w:t>8.7 E-commerce</w:t>
      </w:r>
    </w:p>
    <w:p/>
    <w:p>
      <w:pPr>
        <w:pStyle w:val="ListBullet"/>
      </w:pPr>
      <w:r>
        <w:t>`Cart`</w:t>
      </w:r>
    </w:p>
    <w:p>
      <w:pPr>
        <w:pStyle w:val="ListBullet"/>
      </w:pPr>
      <w:r>
        <w:t>`Order`</w:t>
      </w:r>
    </w:p>
    <w:p>
      <w:pPr>
        <w:pStyle w:val="ListBullet"/>
      </w:pPr>
      <w:r>
        <w:t>`OrderItem`</w:t>
      </w:r>
    </w:p>
    <w:p>
      <w:pPr>
        <w:pStyle w:val="ListBullet"/>
      </w:pPr>
      <w:r>
        <w:t>`StoreReview`</w:t>
      </w:r>
    </w:p>
    <w:p/>
    <w:p>
      <w:r>
        <w:t>Les commandes conservent leurs lignes et leur statut.</w:t>
      </w:r>
    </w:p>
    <w:p>
      <w:r>
        <w:t>Une commande client peut etre annulee tant qu'elle n'est pas expediee.</w:t>
      </w:r>
    </w:p>
    <w:p/>
    <w:p>
      <w:pPr>
        <w:pStyle w:val="Heading1"/>
      </w:pPr>
      <w:r>
        <w:t>9. Conception de securite</w:t>
      </w:r>
    </w:p>
    <w:p/>
    <w:p>
      <w:pPr>
        <w:pStyle w:val="Heading2"/>
      </w:pPr>
      <w:r>
        <w:t>9.1 Authentification</w:t>
      </w:r>
    </w:p>
    <w:p/>
    <w:p>
      <w:r>
        <w:t>L'API utilise une authentification JWT stateless.</w:t>
      </w:r>
    </w:p>
    <w:p/>
    <w:p>
      <w:r>
        <w:t>Routes principales :</w:t>
      </w:r>
    </w:p>
    <w:p/>
    <w:p>
      <w:pPr>
        <w:pStyle w:val="ListBullet"/>
      </w:pPr>
      <w:r>
        <w:t>`POST /api/v1/auth/login`</w:t>
      </w:r>
    </w:p>
    <w:p>
      <w:pPr>
        <w:pStyle w:val="ListBullet"/>
      </w:pPr>
      <w:r>
        <w:t>`POST /api/v1/auth/refresh`</w:t>
      </w:r>
    </w:p>
    <w:p>
      <w:pPr>
        <w:pStyle w:val="ListBullet"/>
      </w:pPr>
      <w:r>
        <w:t>`POST /api/v1/auth/logout`</w:t>
      </w:r>
    </w:p>
    <w:p>
      <w:pPr>
        <w:pStyle w:val="ListBullet"/>
      </w:pPr>
      <w:r>
        <w:t>`GET /api/v1/me`</w:t>
      </w:r>
    </w:p>
    <w:p/>
    <w:p>
      <w:r>
        <w:t>Sequence d'authentification JWT :</w:t>
      </w:r>
    </w:p>
    <w:p/>
    <w:p>
      <w:pPr>
        <w:pStyle w:val="NoSpacing"/>
      </w:pPr>
      <w:r>
        <w:t>Utilisateur       Frontend React          API Symfony            Base MySQL</w:t>
      </w:r>
    </w:p>
    <w:p>
      <w:pPr>
        <w:pStyle w:val="NoSpacing"/>
      </w:pPr>
      <w:r>
        <w:t xml:space="preserve">    |                  |                      |                      |</w:t>
      </w:r>
    </w:p>
    <w:p>
      <w:pPr>
        <w:pStyle w:val="NoSpacing"/>
      </w:pPr>
      <w:r>
        <w:t xml:space="preserve">    | email/password   |                      |                      |</w:t>
      </w:r>
    </w:p>
    <w:p>
      <w:pPr>
        <w:pStyle w:val="NoSpacing"/>
      </w:pPr>
      <w:r>
        <w:t xml:space="preserve">    |-----------------&gt;| POST /auth/login     |                      |</w:t>
      </w:r>
    </w:p>
    <w:p>
      <w:pPr>
        <w:pStyle w:val="NoSpacing"/>
      </w:pPr>
      <w:r>
        <w:t xml:space="preserve">    |                  |---------------------&gt;| verification user    |</w:t>
      </w:r>
    </w:p>
    <w:p>
      <w:pPr>
        <w:pStyle w:val="NoSpacing"/>
      </w:pPr>
      <w:r>
        <w:t xml:space="preserve">    |                  |                      |---------------------&gt;|</w:t>
      </w:r>
    </w:p>
    <w:p>
      <w:pPr>
        <w:pStyle w:val="NoSpacing"/>
      </w:pPr>
      <w:r>
        <w:t xml:space="preserve">    |                  |                      | user + hash password |</w:t>
      </w:r>
    </w:p>
    <w:p>
      <w:pPr>
        <w:pStyle w:val="NoSpacing"/>
      </w:pPr>
      <w:r>
        <w:t xml:space="preserve">    |                  |                      |&lt;---------------------|</w:t>
      </w:r>
    </w:p>
    <w:p>
      <w:pPr>
        <w:pStyle w:val="NoSpacing"/>
      </w:pPr>
      <w:r>
        <w:t xml:space="preserve">    |                  | token JWT + profil   |                      |</w:t>
      </w:r>
    </w:p>
    <w:p>
      <w:pPr>
        <w:pStyle w:val="NoSpacing"/>
      </w:pPr>
      <w:r>
        <w:t xml:space="preserve">    |                  |&lt;---------------------|                      |</w:t>
      </w:r>
    </w:p>
    <w:p>
      <w:pPr>
        <w:pStyle w:val="NoSpacing"/>
      </w:pPr>
      <w:r>
        <w:t xml:space="preserve">    | session locale   |                      |                      |</w:t>
      </w:r>
    </w:p>
    <w:p>
      <w:pPr>
        <w:pStyle w:val="NoSpacing"/>
      </w:pPr>
      <w:r>
        <w:t xml:space="preserve">    |&lt;-----------------|                      |                      |</w:t>
      </w:r>
    </w:p>
    <w:p/>
    <w:p>
      <w:pPr>
        <w:pStyle w:val="Heading2"/>
      </w:pPr>
      <w:r>
        <w:t>9.2 Autorisation</w:t>
      </w:r>
    </w:p>
    <w:p/>
    <w:p>
      <w:r>
        <w:t>La hierarchie de roles est definie dans `security.yaml` :</w:t>
      </w:r>
    </w:p>
    <w:p/>
    <w:p>
      <w:pPr>
        <w:pStyle w:val="ListBullet"/>
      </w:pPr>
      <w:r>
        <w:t>`ROLE_CUSTOMER`</w:t>
      </w:r>
    </w:p>
    <w:p>
      <w:pPr>
        <w:pStyle w:val="ListBullet"/>
      </w:pPr>
      <w:r>
        <w:t>`ROLE_EMPLOYEE`</w:t>
      </w:r>
    </w:p>
    <w:p>
      <w:pPr>
        <w:pStyle w:val="ListBullet"/>
      </w:pPr>
      <w:r>
        <w:t>`ROLE_ADMIN`</w:t>
      </w:r>
    </w:p>
    <w:p/>
    <w:p>
      <w:r>
        <w:t>Les routes publiques sont limitees aux besoins explicites :</w:t>
      </w:r>
    </w:p>
    <w:p/>
    <w:p>
      <w:pPr>
        <w:pStyle w:val="ListBullet"/>
      </w:pPr>
      <w:r>
        <w:t>healthcheck</w:t>
      </w:r>
    </w:p>
    <w:p>
      <w:pPr>
        <w:pStyle w:val="ListBullet"/>
      </w:pPr>
      <w:r>
        <w:t>login</w:t>
      </w:r>
    </w:p>
    <w:p>
      <w:pPr>
        <w:pStyle w:val="ListBullet"/>
      </w:pPr>
      <w:r>
        <w:t>catalogue public</w:t>
      </w:r>
    </w:p>
    <w:p>
      <w:pPr>
        <w:pStyle w:val="ListBullet"/>
      </w:pPr>
      <w:r>
        <w:t>disponibilites publiques</w:t>
      </w:r>
    </w:p>
    <w:p>
      <w:pPr>
        <w:pStyle w:val="ListBullet"/>
      </w:pPr>
      <w:r>
        <w:t>documentation OpenAPI</w:t>
      </w:r>
    </w:p>
    <w:p>
      <w:pPr>
        <w:pStyle w:val="ListBullet"/>
      </w:pPr>
      <w:r>
        <w:t>webhook Stripe</w:t>
      </w:r>
    </w:p>
    <w:p/>
    <w:p>
      <w:r>
        <w:t>Le reste de l'API exige un utilisateur authentifie.</w:t>
      </w:r>
    </w:p>
    <w:p/>
    <w:p>
      <w:r>
        <w:t>Synthese des roles et permissions :</w:t>
      </w:r>
    </w:p>
    <w:p/>
    <w:p>
      <w:pPr>
        <w:pStyle w:val="NoSpacing"/>
      </w:pPr>
      <w:r>
        <w:t>+---------------------+----------+----------+---------+</w:t>
      </w:r>
    </w:p>
    <w:p>
      <w:pPr>
        <w:pStyle w:val="NoSpacing"/>
      </w:pPr>
      <w:r>
        <w:t>| Fonctionnalite      | Client   | Employe  | Manager |</w:t>
      </w:r>
    </w:p>
    <w:p>
      <w:pPr>
        <w:pStyle w:val="NoSpacing"/>
      </w:pPr>
      <w:r>
        <w:t>+---------------------+----------+----------+---------+</w:t>
      </w:r>
    </w:p>
    <w:p>
      <w:pPr>
        <w:pStyle w:val="NoSpacing"/>
      </w:pPr>
      <w:r>
        <w:t>| Catalogue public    | Oui      | Oui      | Oui     |</w:t>
      </w:r>
    </w:p>
    <w:p>
      <w:pPr>
        <w:pStyle w:val="NoSpacing"/>
      </w:pPr>
      <w:r>
        <w:t>| Espace client       | Oui      | Herite   | Herite  |</w:t>
      </w:r>
    </w:p>
    <w:p>
      <w:pPr>
        <w:pStyle w:val="NoSpacing"/>
      </w:pPr>
      <w:r>
        <w:t>| Caisse / POS        | Non      | Oui      | Oui     |</w:t>
      </w:r>
    </w:p>
    <w:p>
      <w:pPr>
        <w:pStyle w:val="NoSpacing"/>
      </w:pPr>
      <w:r>
        <w:t>| Planning operation  | Non      | Oui      | Oui     |</w:t>
      </w:r>
    </w:p>
    <w:p>
      <w:pPr>
        <w:pStyle w:val="NoSpacing"/>
      </w:pPr>
      <w:r>
        <w:t>| Horaires magasin    | Non      | Lecture  | Ecriture|</w:t>
      </w:r>
    </w:p>
    <w:p>
      <w:pPr>
        <w:pStyle w:val="NoSpacing"/>
      </w:pPr>
      <w:r>
        <w:t>| Produits / services | Non      | Limite   | Oui     |</w:t>
      </w:r>
    </w:p>
    <w:p>
      <w:pPr>
        <w:pStyle w:val="NoSpacing"/>
      </w:pPr>
      <w:r>
        <w:t>| CRM                 | Non      | Non      | Oui     |</w:t>
      </w:r>
    </w:p>
    <w:p>
      <w:pPr>
        <w:pStyle w:val="NoSpacing"/>
      </w:pPr>
      <w:r>
        <w:t>| Employes/managers   | Non      | Non      | Oui     |</w:t>
      </w:r>
    </w:p>
    <w:p>
      <w:pPr>
        <w:pStyle w:val="NoSpacing"/>
      </w:pPr>
      <w:r>
        <w:t>| Profil personnel    | Oui      | Oui      | Oui     |</w:t>
      </w:r>
    </w:p>
    <w:p>
      <w:pPr>
        <w:pStyle w:val="NoSpacing"/>
      </w:pPr>
      <w:r>
        <w:t>+---------------------+----------+----------+---------+</w:t>
      </w:r>
    </w:p>
    <w:p/>
    <w:p>
      <w:pPr>
        <w:pStyle w:val="Heading2"/>
      </w:pPr>
      <w:r>
        <w:t>9.3 Gestion des mots de passe</w:t>
      </w:r>
    </w:p>
    <w:p/>
    <w:p>
      <w:r>
        <w:t>Chaque utilisateur peut modifier son mot de passe depuis son profil.</w:t>
      </w:r>
    </w:p>
    <w:p>
      <w:r>
        <w:t>Lorsqu'un mot de passe temporaire est genere par un manager, l'utilisateur est incite a le remplacer.</w:t>
      </w:r>
    </w:p>
    <w:p/>
    <w:p>
      <w:pPr>
        <w:pStyle w:val="Heading2"/>
      </w:pPr>
      <w:r>
        <w:t>9.4 Secrets et variables sensibles</w:t>
      </w:r>
    </w:p>
    <w:p/>
    <w:p>
      <w:r>
        <w:t>Les secrets ne doivent pas etre versionnes.</w:t>
      </w:r>
    </w:p>
    <w:p/>
    <w:p>
      <w:r>
        <w:t>Variables sensibles principales :</w:t>
      </w:r>
    </w:p>
    <w:p/>
    <w:p>
      <w:pPr>
        <w:pStyle w:val="ListBullet"/>
      </w:pPr>
      <w:r>
        <w:t>`APP_SECRET`</w:t>
      </w:r>
    </w:p>
    <w:p>
      <w:pPr>
        <w:pStyle w:val="ListBullet"/>
      </w:pPr>
      <w:r>
        <w:t>`JWT_PASSPHRASE`</w:t>
      </w:r>
    </w:p>
    <w:p>
      <w:pPr>
        <w:pStyle w:val="ListBullet"/>
      </w:pPr>
      <w:r>
        <w:t>`STRIPE_SECRET_KEY`</w:t>
      </w:r>
    </w:p>
    <w:p>
      <w:pPr>
        <w:pStyle w:val="ListBullet"/>
      </w:pPr>
      <w:r>
        <w:t>`STRIPE_WEBHOOK_SECRET`</w:t>
      </w:r>
    </w:p>
    <w:p>
      <w:pPr>
        <w:pStyle w:val="ListBullet"/>
      </w:pPr>
      <w:r>
        <w:t>`BREVO_API_KEY`</w:t>
      </w:r>
    </w:p>
    <w:p>
      <w:pPr>
        <w:pStyle w:val="ListBullet"/>
      </w:pPr>
      <w:r>
        <w:t>`SMS_WEBHOOK_TOKEN`</w:t>
      </w:r>
    </w:p>
    <w:p/>
    <w:p>
      <w:pPr>
        <w:pStyle w:val="Heading2"/>
      </w:pPr>
      <w:r>
        <w:t>9.5 Paiement et webhooks</w:t>
      </w:r>
    </w:p>
    <w:p/>
    <w:p>
      <w:r>
        <w:t>Le webhook Stripe est public cote JWT mais protege par verification de signature.</w:t>
      </w:r>
    </w:p>
    <w:p>
      <w:r>
        <w:t>Cette separation est volontaire : Stripe ne peut pas fournir un JWT applicatif, la confiance repose donc sur le secret webhook.</w:t>
      </w:r>
    </w:p>
    <w:p/>
    <w:p>
      <w:pPr>
        <w:pStyle w:val="Heading2"/>
      </w:pPr>
      <w:r>
        <w:t>9.6 Donnees exposees</w:t>
      </w:r>
    </w:p>
    <w:p/>
    <w:p>
      <w:r>
        <w:t>Les reponses API doivent exposer seulement les donnees utiles a l'ecran.</w:t>
      </w:r>
    </w:p>
    <w:p>
      <w:r>
        <w:t>Les messages d'erreur doivent eviter les details techniques exploitables.</w:t>
      </w:r>
    </w:p>
    <w:p/>
    <w:p>
      <w:pPr>
        <w:pStyle w:val="Heading1"/>
      </w:pPr>
      <w:r>
        <w:t>10. API et contrats d'echange</w:t>
      </w:r>
    </w:p>
    <w:p/>
    <w:p>
      <w:pPr>
        <w:pStyle w:val="Heading2"/>
      </w:pPr>
      <w:r>
        <w:t>10.1 Conventions generales</w:t>
      </w:r>
    </w:p>
    <w:p/>
    <w:p>
      <w:r>
        <w:t>L'API est exposee sous `/api/v1`.</w:t>
      </w:r>
    </w:p>
    <w:p>
      <w:r>
        <w:t>Les echanges utilisent JSON.</w:t>
      </w:r>
    </w:p>
    <w:p>
      <w:r>
        <w:t>Les routes de lecture utilisent principalement `GET`, les creations `POST`, les modifications `PUT` ou `PATCH`, les suppressions `DELETE`.</w:t>
      </w:r>
    </w:p>
    <w:p/>
    <w:p>
      <w:pPr>
        <w:pStyle w:val="Heading2"/>
      </w:pPr>
      <w:r>
        <w:t>10.2 Routes de base</w:t>
      </w:r>
    </w:p>
    <w:p/>
    <w:p>
      <w:pPr>
        <w:pStyle w:val="ListBullet"/>
      </w:pPr>
      <w:r>
        <w:t>`GET /api/v1/health`</w:t>
      </w:r>
    </w:p>
    <w:p>
      <w:pPr>
        <w:pStyle w:val="ListBullet"/>
      </w:pPr>
      <w:r>
        <w:t>`POST /api/v1/auth/login`</w:t>
      </w:r>
    </w:p>
    <w:p>
      <w:pPr>
        <w:pStyle w:val="ListBullet"/>
      </w:pPr>
      <w:r>
        <w:t>`GET /api/v1/me`</w:t>
      </w:r>
    </w:p>
    <w:p>
      <w:pPr>
        <w:pStyle w:val="ListBullet"/>
      </w:pPr>
      <w:r>
        <w:t>`GET /api/v1/admin/ping`</w:t>
      </w:r>
    </w:p>
    <w:p/>
    <w:p>
      <w:pPr>
        <w:pStyle w:val="Heading2"/>
      </w:pPr>
      <w:r>
        <w:t>10.3 Catalogue et stock</w:t>
      </w:r>
    </w:p>
    <w:p/>
    <w:p>
      <w:pPr>
        <w:pStyle w:val="ListBullet"/>
      </w:pPr>
      <w:r>
        <w:t>`GET /api/v1/products`</w:t>
      </w:r>
    </w:p>
    <w:p>
      <w:pPr>
        <w:pStyle w:val="ListBullet"/>
      </w:pPr>
      <w:r>
        <w:t>`POST /api/v1/products`</w:t>
      </w:r>
    </w:p>
    <w:p>
      <w:pPr>
        <w:pStyle w:val="ListBullet"/>
      </w:pPr>
      <w:r>
        <w:t>`PUT /api/v1/products/{id}`</w:t>
      </w:r>
    </w:p>
    <w:p>
      <w:pPr>
        <w:pStyle w:val="ListBullet"/>
      </w:pPr>
      <w:r>
        <w:t>`DELETE /api/v1/products/{id}`</w:t>
      </w:r>
    </w:p>
    <w:p>
      <w:pPr>
        <w:pStyle w:val="ListBullet"/>
      </w:pPr>
      <w:r>
        <w:t>`POST /api/v1/products/{id}/stock-adjustments`</w:t>
      </w:r>
    </w:p>
    <w:p>
      <w:pPr>
        <w:pStyle w:val="ListBullet"/>
      </w:pPr>
      <w:r>
        <w:t>`GET /api/v1/services`</w:t>
      </w:r>
    </w:p>
    <w:p>
      <w:pPr>
        <w:pStyle w:val="ListBullet"/>
      </w:pPr>
      <w:r>
        <w:t>`POST /api/v1/services`</w:t>
      </w:r>
    </w:p>
    <w:p>
      <w:pPr>
        <w:pStyle w:val="ListBullet"/>
      </w:pPr>
      <w:r>
        <w:t>`PUT /api/v1/services/{id}`</w:t>
      </w:r>
    </w:p>
    <w:p>
      <w:pPr>
        <w:pStyle w:val="ListBullet"/>
      </w:pPr>
      <w:r>
        <w:t>`DELETE /api/v1/services/{id}`</w:t>
      </w:r>
    </w:p>
    <w:p>
      <w:pPr>
        <w:pStyle w:val="ListBullet"/>
      </w:pPr>
      <w:r>
        <w:t>`GET /api/v1/catalog/brands`</w:t>
      </w:r>
    </w:p>
    <w:p>
      <w:pPr>
        <w:pStyle w:val="ListBullet"/>
      </w:pPr>
      <w:r>
        <w:t>`GET /api/v1/catalog/categories`</w:t>
      </w:r>
    </w:p>
    <w:p/>
    <w:p>
      <w:pPr>
        <w:pStyle w:val="Heading2"/>
      </w:pPr>
      <w:r>
        <w:t>10.4 E-commerce</w:t>
      </w:r>
    </w:p>
    <w:p/>
    <w:p>
      <w:pPr>
        <w:pStyle w:val="ListBullet"/>
      </w:pPr>
      <w:r>
        <w:t>`GET /api/v1/catalog/products`</w:t>
      </w:r>
    </w:p>
    <w:p>
      <w:pPr>
        <w:pStyle w:val="ListBullet"/>
      </w:pPr>
      <w:r>
        <w:t>`GET /api/v1/catalog/products/{id}`</w:t>
      </w:r>
    </w:p>
    <w:p>
      <w:pPr>
        <w:pStyle w:val="ListBullet"/>
      </w:pPr>
      <w:r>
        <w:t>`GET /api/v1/cart`</w:t>
      </w:r>
    </w:p>
    <w:p>
      <w:pPr>
        <w:pStyle w:val="ListBullet"/>
      </w:pPr>
      <w:r>
        <w:t>`POST /api/v1/cart/items`</w:t>
      </w:r>
    </w:p>
    <w:p>
      <w:pPr>
        <w:pStyle w:val="ListBullet"/>
      </w:pPr>
      <w:r>
        <w:t>`PUT /api/v1/cart/items/{productId}`</w:t>
      </w:r>
    </w:p>
    <w:p>
      <w:pPr>
        <w:pStyle w:val="ListBullet"/>
      </w:pPr>
      <w:r>
        <w:t>`DELETE /api/v1/cart/items/{productId}`</w:t>
      </w:r>
    </w:p>
    <w:p>
      <w:pPr>
        <w:pStyle w:val="ListBullet"/>
      </w:pPr>
      <w:r>
        <w:t>`POST /api/v1/checkout`</w:t>
      </w:r>
    </w:p>
    <w:p>
      <w:pPr>
        <w:pStyle w:val="ListBullet"/>
      </w:pPr>
      <w:r>
        <w:t>`GET /api/v1/orders/me`</w:t>
      </w:r>
    </w:p>
    <w:p>
      <w:pPr>
        <w:pStyle w:val="ListBullet"/>
      </w:pPr>
      <w:r>
        <w:t>`GET /api/v1/orders/{orderNumber}`</w:t>
      </w:r>
    </w:p>
    <w:p>
      <w:pPr>
        <w:pStyle w:val="ListBullet"/>
      </w:pPr>
      <w:r>
        <w:t>`POST /api/v1/payments/stripe/webhook`</w:t>
      </w:r>
    </w:p>
    <w:p/>
    <w:p>
      <w:pPr>
        <w:pStyle w:val="Heading2"/>
      </w:pPr>
      <w:r>
        <w:t>10.5 Fidelite et bons cadeaux</w:t>
      </w:r>
    </w:p>
    <w:p/>
    <w:p>
      <w:pPr>
        <w:pStyle w:val="ListBullet"/>
      </w:pPr>
      <w:r>
        <w:t>`GET /api/v1/loyalty/me`</w:t>
      </w:r>
    </w:p>
    <w:p>
      <w:pPr>
        <w:pStyle w:val="ListBullet"/>
      </w:pPr>
      <w:r>
        <w:t>`GET /api/v1/crm/gift-vouchers/{id}/print`</w:t>
      </w:r>
    </w:p>
    <w:p>
      <w:pPr>
        <w:pStyle w:val="ListBullet"/>
      </w:pPr>
      <w:r>
        <w:t>`POST /api/v1/crm/gift-vouchers/{id}/send`</w:t>
      </w:r>
    </w:p>
    <w:p/>
    <w:p>
      <w:pPr>
        <w:pStyle w:val="Heading2"/>
      </w:pPr>
      <w:r>
        <w:t>10.6 Reservation produit</w:t>
      </w:r>
    </w:p>
    <w:p/>
    <w:p>
      <w:pPr>
        <w:pStyle w:val="ListBullet"/>
      </w:pPr>
      <w:r>
        <w:t>`POST /api/v1/catalog/products/{id}/reservations`</w:t>
      </w:r>
    </w:p>
    <w:p>
      <w:pPr>
        <w:pStyle w:val="ListBullet"/>
      </w:pPr>
      <w:r>
        <w:t>`GET /api/v1/reservations/me`</w:t>
      </w:r>
    </w:p>
    <w:p>
      <w:pPr>
        <w:pStyle w:val="ListBullet"/>
      </w:pPr>
      <w:r>
        <w:t>`POST /api/v1/reservations/{id}/cancel`</w:t>
      </w:r>
    </w:p>
    <w:p>
      <w:pPr>
        <w:pStyle w:val="ListBullet"/>
      </w:pPr>
      <w:r>
        <w:t>`POST /api/v1/reservations/{id}/picked-up`</w:t>
      </w:r>
    </w:p>
    <w:p/>
    <w:p>
      <w:pPr>
        <w:pStyle w:val="Heading2"/>
      </w:pPr>
      <w:r>
        <w:t>10.7 Documentation OpenAPI</w:t>
      </w:r>
    </w:p>
    <w:p/>
    <w:p>
      <w:r>
        <w:t>La documentation API est disponible localement :</w:t>
      </w:r>
    </w:p>
    <w:p/>
    <w:p>
      <w:pPr>
        <w:pStyle w:val="ListBullet"/>
      </w:pPr>
      <w:r>
        <w:t>dev : `http://localhost:48180/api/doc`</w:t>
      </w:r>
    </w:p>
    <w:p>
      <w:pPr>
        <w:pStyle w:val="ListBullet"/>
      </w:pPr>
      <w:r>
        <w:t>prod locale : `http://localhost:48280/api/doc`</w:t>
      </w:r>
    </w:p>
    <w:p/>
    <w:p>
      <w:pPr>
        <w:pStyle w:val="Heading1"/>
      </w:pPr>
      <w:r>
        <w:t>11. Outils de vente et de reservation</w:t>
      </w:r>
    </w:p>
    <w:p/>
    <w:p>
      <w:pPr>
        <w:pStyle w:val="Heading2"/>
      </w:pPr>
      <w:r>
        <w:t>11.1 Caisse / POS</w:t>
      </w:r>
    </w:p>
    <w:p/>
    <w:p>
      <w:r>
        <w:t>Le module POS permet :</w:t>
      </w:r>
    </w:p>
    <w:p/>
    <w:p>
      <w:pPr>
        <w:pStyle w:val="ListBullet"/>
      </w:pPr>
      <w:r>
        <w:t>creation de ticket</w:t>
      </w:r>
    </w:p>
    <w:p>
      <w:pPr>
        <w:pStyle w:val="ListBullet"/>
      </w:pPr>
      <w:r>
        <w:t>ajout de produits et services</w:t>
      </w:r>
    </w:p>
    <w:p>
      <w:pPr>
        <w:pStyle w:val="ListBullet"/>
      </w:pPr>
      <w:r>
        <w:t>remises de ligne</w:t>
      </w:r>
    </w:p>
    <w:p>
      <w:pPr>
        <w:pStyle w:val="ListBullet"/>
      </w:pPr>
      <w:r>
        <w:t>remise globale</w:t>
      </w:r>
    </w:p>
    <w:p>
      <w:pPr>
        <w:pStyle w:val="ListBullet"/>
      </w:pPr>
      <w:r>
        <w:t>suspension et reprise</w:t>
      </w:r>
    </w:p>
    <w:p>
      <w:pPr>
        <w:pStyle w:val="ListBullet"/>
      </w:pPr>
      <w:r>
        <w:t>encaissement</w:t>
      </w:r>
    </w:p>
    <w:p>
      <w:pPr>
        <w:pStyle w:val="ListBullet"/>
      </w:pPr>
      <w:r>
        <w:t>impression du recu</w:t>
      </w:r>
    </w:p>
    <w:p>
      <w:pPr>
        <w:pStyle w:val="ListBullet"/>
      </w:pPr>
      <w:r>
        <w:t>annulation d'une vente encaissee</w:t>
      </w:r>
    </w:p>
    <w:p/>
    <w:p>
      <w:r>
        <w:t>Une vente annulee ne peut pas etre suspendue ni reprise.</w:t>
      </w:r>
    </w:p>
    <w:p>
      <w:r>
        <w:t>Elle reste consultable pour l'historique et l'impression du recu.</w:t>
      </w:r>
    </w:p>
    <w:p/>
    <w:p>
      <w:r>
        <w:t>Sequence de vente en caisse :</w:t>
      </w:r>
    </w:p>
    <w:p/>
    <w:p>
      <w:pPr>
        <w:pStyle w:val="NoSpacing"/>
      </w:pPr>
      <w:r>
        <w:t>Employe        Frontend POS        API POS             Services metier        MySQL</w:t>
      </w:r>
    </w:p>
    <w:p>
      <w:pPr>
        <w:pStyle w:val="NoSpacing"/>
      </w:pPr>
      <w:r>
        <w:t xml:space="preserve">  |                |                  |                      |                  |</w:t>
      </w:r>
    </w:p>
    <w:p>
      <w:pPr>
        <w:pStyle w:val="NoSpacing"/>
      </w:pPr>
      <w:r>
        <w:t xml:space="preserve">  | nouveau ticket |                  |                      |                  |</w:t>
      </w:r>
    </w:p>
    <w:p>
      <w:pPr>
        <w:pStyle w:val="NoSpacing"/>
      </w:pPr>
      <w:r>
        <w:t xml:space="preserve">  |---------------&gt;| POST ticket      |                      |                  |</w:t>
      </w:r>
    </w:p>
    <w:p>
      <w:pPr>
        <w:pStyle w:val="NoSpacing"/>
      </w:pPr>
      <w:r>
        <w:t xml:space="preserve">  |                |-----------------&gt;| creer Sale draft     |-----------------&gt;|</w:t>
      </w:r>
    </w:p>
    <w:p>
      <w:pPr>
        <w:pStyle w:val="NoSpacing"/>
      </w:pPr>
      <w:r>
        <w:t xml:space="preserve">  | ajoute lignes  |                  | calcul taxes/remises |                  |</w:t>
      </w:r>
    </w:p>
    <w:p>
      <w:pPr>
        <w:pStyle w:val="NoSpacing"/>
      </w:pPr>
      <w:r>
        <w:t xml:space="preserve">  |---------------&gt;| PUT lignes       |---------------------&gt;| StockManager     |</w:t>
      </w:r>
    </w:p>
    <w:p>
      <w:pPr>
        <w:pStyle w:val="NoSpacing"/>
      </w:pPr>
      <w:r>
        <w:t xml:space="preserve">  | encaisse       |                  |                      |                  |</w:t>
      </w:r>
    </w:p>
    <w:p>
      <w:pPr>
        <w:pStyle w:val="NoSpacing"/>
      </w:pPr>
      <w:r>
        <w:t xml:space="preserve">  |---------------&gt;| POST charge      | SaleCalculator       |-----------------&gt;|</w:t>
      </w:r>
    </w:p>
    <w:p>
      <w:pPr>
        <w:pStyle w:val="NoSpacing"/>
      </w:pPr>
      <w:r>
        <w:t xml:space="preserve">  |                |                  | Payment + Sale paid  |-----------------&gt;|</w:t>
      </w:r>
    </w:p>
    <w:p>
      <w:pPr>
        <w:pStyle w:val="NoSpacing"/>
      </w:pPr>
      <w:r>
        <w:t xml:space="preserve">  | recu           |&lt;-----------------|                      |                  |</w:t>
      </w:r>
    </w:p>
    <w:p/>
    <w:p>
      <w:pPr>
        <w:pStyle w:val="Heading2"/>
      </w:pPr>
      <w:r>
        <w:t>11.2 Planning</w:t>
      </w:r>
    </w:p>
    <w:p/>
    <w:p>
      <w:r>
        <w:t>Le planning permet :</w:t>
      </w:r>
    </w:p>
    <w:p/>
    <w:p>
      <w:pPr>
        <w:pStyle w:val="ListBullet"/>
      </w:pPr>
      <w:r>
        <w:t>vues jour, semaine, mois et annee</w:t>
      </w:r>
    </w:p>
    <w:p>
      <w:pPr>
        <w:pStyle w:val="ListBullet"/>
      </w:pPr>
      <w:r>
        <w:t>creation manuelle de rendez-vous</w:t>
      </w:r>
    </w:p>
    <w:p>
      <w:pPr>
        <w:pStyle w:val="ListBullet"/>
      </w:pPr>
      <w:r>
        <w:t>recherche de creneaux disponibles</w:t>
      </w:r>
    </w:p>
    <w:p>
      <w:pPr>
        <w:pStyle w:val="ListBullet"/>
      </w:pPr>
      <w:r>
        <w:t>gestion des horaires salon</w:t>
      </w:r>
    </w:p>
    <w:p>
      <w:pPr>
        <w:pStyle w:val="ListBullet"/>
      </w:pPr>
      <w:r>
        <w:t>resume des horaires pour les employes</w:t>
      </w:r>
    </w:p>
    <w:p>
      <w:pPr>
        <w:pStyle w:val="ListBullet"/>
      </w:pPr>
      <w:r>
        <w:t>completion ou annulation d'un rendez-vous</w:t>
      </w:r>
    </w:p>
    <w:p/>
    <w:p>
      <w:r>
        <w:t>Les employes visibles sont filtres par boutique.</w:t>
      </w:r>
    </w:p>
    <w:p>
      <w:r>
        <w:t>Les dates et horaires disponibles respectent les horaires d'ouverture et les disponibilites employes.</w:t>
      </w:r>
    </w:p>
    <w:p/>
    <w:p>
      <w:r>
        <w:t>Sequence de reservation :</w:t>
      </w:r>
    </w:p>
    <w:p/>
    <w:p>
      <w:pPr>
        <w:pStyle w:val="NoSpacing"/>
      </w:pPr>
      <w:r>
        <w:t>Client/BO       Frontend Planning      API Planning       BookingService       MySQL</w:t>
      </w:r>
    </w:p>
    <w:p>
      <w:pPr>
        <w:pStyle w:val="NoSpacing"/>
      </w:pPr>
      <w:r>
        <w:t xml:space="preserve">   |                  |                    |                   |                |</w:t>
      </w:r>
    </w:p>
    <w:p>
      <w:pPr>
        <w:pStyle w:val="NoSpacing"/>
      </w:pPr>
      <w:r>
        <w:t xml:space="preserve">   | choisit boutique |                    |                   |                |</w:t>
      </w:r>
    </w:p>
    <w:p>
      <w:pPr>
        <w:pStyle w:val="NoSpacing"/>
      </w:pPr>
      <w:r>
        <w:t xml:space="preserve">   | service/employe  |                    |                   |                |</w:t>
      </w:r>
    </w:p>
    <w:p>
      <w:pPr>
        <w:pStyle w:val="NoSpacing"/>
      </w:pPr>
      <w:r>
        <w:t xml:space="preserve">   |-----------------&gt;| recherche slots    |                   |                |</w:t>
      </w:r>
    </w:p>
    <w:p>
      <w:pPr>
        <w:pStyle w:val="NoSpacing"/>
      </w:pPr>
      <w:r>
        <w:t xml:space="preserve">   |                  |-------------------&gt;| disponibilites    |---------------&gt;|</w:t>
      </w:r>
    </w:p>
    <w:p>
      <w:pPr>
        <w:pStyle w:val="NoSpacing"/>
      </w:pPr>
      <w:r>
        <w:t xml:space="preserve">   |                  |                    | horaires + conflits                |</w:t>
      </w:r>
    </w:p>
    <w:p>
      <w:pPr>
        <w:pStyle w:val="NoSpacing"/>
      </w:pPr>
      <w:r>
        <w:t xml:space="preserve">   |                  | slots valides      |&lt;------------------|                |</w:t>
      </w:r>
    </w:p>
    <w:p>
      <w:pPr>
        <w:pStyle w:val="NoSpacing"/>
      </w:pPr>
      <w:r>
        <w:t xml:space="preserve">   |&lt;-----------------|                    |                   |                |</w:t>
      </w:r>
    </w:p>
    <w:p>
      <w:pPr>
        <w:pStyle w:val="NoSpacing"/>
      </w:pPr>
      <w:r>
        <w:t xml:space="preserve">   | confirme slot    | POST appointment   |                   |                |</w:t>
      </w:r>
    </w:p>
    <w:p>
      <w:pPr>
        <w:pStyle w:val="NoSpacing"/>
      </w:pPr>
      <w:r>
        <w:t xml:space="preserve">   |-----------------&gt;|-------------------&gt;| validation finale |---------------&gt;|</w:t>
      </w:r>
    </w:p>
    <w:p>
      <w:pPr>
        <w:pStyle w:val="NoSpacing"/>
      </w:pPr>
      <w:r>
        <w:t xml:space="preserve">   | confirmation     |&lt;-------------------| appointment cree  |                |</w:t>
      </w:r>
    </w:p>
    <w:p/>
    <w:p>
      <w:pPr>
        <w:pStyle w:val="Heading2"/>
      </w:pPr>
      <w:r>
        <w:t>11.3 E-commerce</w:t>
      </w:r>
    </w:p>
    <w:p/>
    <w:p>
      <w:r>
        <w:t>Le parcours e-commerce permet :</w:t>
      </w:r>
    </w:p>
    <w:p/>
    <w:p>
      <w:pPr>
        <w:pStyle w:val="ListBullet"/>
      </w:pPr>
      <w:r>
        <w:t>consultation du catalogue</w:t>
      </w:r>
    </w:p>
    <w:p>
      <w:pPr>
        <w:pStyle w:val="ListBullet"/>
      </w:pPr>
      <w:r>
        <w:t>panier</w:t>
      </w:r>
    </w:p>
    <w:p>
      <w:pPr>
        <w:pStyle w:val="ListBullet"/>
      </w:pPr>
      <w:r>
        <w:t>checkout</w:t>
      </w:r>
    </w:p>
    <w:p>
      <w:pPr>
        <w:pStyle w:val="ListBullet"/>
      </w:pPr>
      <w:r>
        <w:t>paiement Stripe</w:t>
      </w:r>
    </w:p>
    <w:p>
      <w:pPr>
        <w:pStyle w:val="ListBullet"/>
      </w:pPr>
      <w:r>
        <w:t>consultation des commandes</w:t>
      </w:r>
    </w:p>
    <w:p>
      <w:pPr>
        <w:pStyle w:val="ListBullet"/>
      </w:pPr>
      <w:r>
        <w:t>annulation tant que la commande n'est pas expediee</w:t>
      </w:r>
    </w:p>
    <w:p/>
    <w:p>
      <w:r>
        <w:t>Flux de paiement securise :</w:t>
      </w:r>
    </w:p>
    <w:p/>
    <w:p>
      <w:pPr>
        <w:pStyle w:val="NoSpacing"/>
      </w:pPr>
      <w:r>
        <w:t>Client       Frontend        API Symfony        Stripe             MySQL</w:t>
      </w:r>
    </w:p>
    <w:p>
      <w:pPr>
        <w:pStyle w:val="NoSpacing"/>
      </w:pPr>
      <w:r>
        <w:t xml:space="preserve">  | panier      |                |                 |                 |</w:t>
      </w:r>
    </w:p>
    <w:p>
      <w:pPr>
        <w:pStyle w:val="NoSpacing"/>
      </w:pPr>
      <w:r>
        <w:t xml:space="preserve">  |------------&gt;| checkout       |                 |                 |</w:t>
      </w:r>
    </w:p>
    <w:p>
      <w:pPr>
        <w:pStyle w:val="NoSpacing"/>
      </w:pPr>
      <w:r>
        <w:t xml:space="preserve">  |             |---------------&gt;| creer commande  |----------------&gt;|</w:t>
      </w:r>
    </w:p>
    <w:p>
      <w:pPr>
        <w:pStyle w:val="NoSpacing"/>
      </w:pPr>
      <w:r>
        <w:t xml:space="preserve">  |             |                | creer payment   |----------------&gt;|</w:t>
      </w:r>
    </w:p>
    <w:p>
      <w:pPr>
        <w:pStyle w:val="NoSpacing"/>
      </w:pPr>
      <w:r>
        <w:t xml:space="preserve">  |             | paiement       |----------------&gt;|                 |</w:t>
      </w:r>
    </w:p>
    <w:p>
      <w:pPr>
        <w:pStyle w:val="NoSpacing"/>
      </w:pPr>
      <w:r>
        <w:t xml:space="preserve">  |             |&lt;---------------| client secret   |                 |</w:t>
      </w:r>
    </w:p>
    <w:p>
      <w:pPr>
        <w:pStyle w:val="NoSpacing"/>
      </w:pPr>
      <w:r>
        <w:t xml:space="preserve">  | valide CB   |---------------&gt;|                 |                 |</w:t>
      </w:r>
    </w:p>
    <w:p>
      <w:pPr>
        <w:pStyle w:val="NoSpacing"/>
      </w:pPr>
      <w:r>
        <w:t xml:space="preserve">  |             |                | webhook signe   |&lt;----------------|</w:t>
      </w:r>
    </w:p>
    <w:p>
      <w:pPr>
        <w:pStyle w:val="NoSpacing"/>
      </w:pPr>
      <w:r>
        <w:t xml:space="preserve">  |             |                | verifier secret |                 |</w:t>
      </w:r>
    </w:p>
    <w:p>
      <w:pPr>
        <w:pStyle w:val="NoSpacing"/>
      </w:pPr>
      <w:r>
        <w:t xml:space="preserve">  |             |                | confirmer paye  |----------------&gt;|</w:t>
      </w:r>
    </w:p>
    <w:p>
      <w:pPr>
        <w:pStyle w:val="NoSpacing"/>
      </w:pPr>
      <w:r>
        <w:t xml:space="preserve">  | confirmation|&lt;---------------|                 |                 |</w:t>
      </w:r>
    </w:p>
    <w:p/>
    <w:p>
      <w:pPr>
        <w:pStyle w:val="Heading1"/>
      </w:pPr>
      <w:r>
        <w:t>12. CRM, fidelite et relation client</w:t>
      </w:r>
    </w:p>
    <w:p/>
    <w:p>
      <w:pPr>
        <w:pStyle w:val="Heading2"/>
      </w:pPr>
      <w:r>
        <w:t>12.1 Points de fidelite</w:t>
      </w:r>
    </w:p>
    <w:p/>
    <w:p>
      <w:r>
        <w:t>Le CRM permet d'ajouter ou consommer des points de fidelite.</w:t>
      </w:r>
    </w:p>
    <w:p>
      <w:r>
        <w:t>Les actions peuvent etre appliquees individuellement ou en masse sur des clients selectionnes.</w:t>
      </w:r>
    </w:p>
    <w:p/>
    <w:p>
      <w:pPr>
        <w:pStyle w:val="Heading2"/>
      </w:pPr>
      <w:r>
        <w:t>12.2 Membership et cartes de visites</w:t>
      </w:r>
    </w:p>
    <w:p/>
    <w:p>
      <w:r>
        <w:t>Le membership represente le programme ou abonnement de fidelite du client.</w:t>
      </w:r>
    </w:p>
    <w:p>
      <w:r>
        <w:t>La carte de visites suit une progression de type `visites utilisees / objectif`.</w:t>
      </w:r>
    </w:p>
    <w:p/>
    <w:p>
      <w:r>
        <w:t>Une carte s'incremente lorsqu'un rendez-vous eligible passe en statut `completed`.</w:t>
      </w:r>
    </w:p>
    <w:p/>
    <w:p>
      <w:pPr>
        <w:pStyle w:val="Heading2"/>
      </w:pPr>
      <w:r>
        <w:t>12.3 Campagnes</w:t>
      </w:r>
    </w:p>
    <w:p/>
    <w:p>
      <w:r>
        <w:t>Les campagnes permettent de preparer des communications email ou SMS.</w:t>
      </w:r>
    </w:p>
    <w:p>
      <w:r>
        <w:t>Les logs de notification permettent de tracer les envois ou tentatives.</w:t>
      </w:r>
    </w:p>
    <w:p/>
    <w:p>
      <w:pPr>
        <w:pStyle w:val="Heading2"/>
      </w:pPr>
      <w:r>
        <w:t>12.4 Bons cadeaux</w:t>
      </w:r>
    </w:p>
    <w:p/>
    <w:p>
      <w:r>
        <w:t>Les bons cadeaux peuvent etre crees depuis le CRM.</w:t>
      </w:r>
    </w:p>
    <w:p>
      <w:r>
        <w:t>Ils peuvent etre associes a un client ou a une adresse email.</w:t>
      </w:r>
    </w:p>
    <w:p>
      <w:r>
        <w:t>Les bons non expires associes a l'adresse du client sont visibles depuis son profil.</w:t>
      </w:r>
    </w:p>
    <w:p/>
    <w:p>
      <w:pPr>
        <w:pStyle w:val="Heading1"/>
      </w:pPr>
      <w:r>
        <w:t>13. Paiement, notifications et integrations externes</w:t>
      </w:r>
    </w:p>
    <w:p/>
    <w:p>
      <w:pPr>
        <w:pStyle w:val="Heading2"/>
      </w:pPr>
      <w:r>
        <w:t>13.1 Stripe</w:t>
      </w:r>
    </w:p>
    <w:p/>
    <w:p>
      <w:r>
        <w:t>Stripe est utilise pour le paiement e-commerce.</w:t>
      </w:r>
    </w:p>
    <w:p>
      <w:r>
        <w:t>Le backend cree ou valide les paiements et traite les webhooks.</w:t>
      </w:r>
    </w:p>
    <w:p/>
    <w:p>
      <w:r>
        <w:t>Variables importantes :</w:t>
      </w:r>
    </w:p>
    <w:p/>
    <w:p>
      <w:pPr>
        <w:pStyle w:val="ListBullet"/>
      </w:pPr>
      <w:r>
        <w:t>`STRIPE_SECRET_KEY`</w:t>
      </w:r>
    </w:p>
    <w:p>
      <w:pPr>
        <w:pStyle w:val="ListBullet"/>
      </w:pPr>
      <w:r>
        <w:t>`STRIPE_WEBHOOK_SECRET`</w:t>
      </w:r>
    </w:p>
    <w:p>
      <w:pPr>
        <w:pStyle w:val="ListBullet"/>
      </w:pPr>
      <w:r>
        <w:t>`STRIPE_MOCK_MODE`</w:t>
      </w:r>
    </w:p>
    <w:p/>
    <w:p>
      <w:pPr>
        <w:pStyle w:val="Heading2"/>
      </w:pPr>
      <w:r>
        <w:t>13.2 Emails</w:t>
      </w:r>
    </w:p>
    <w:p/>
    <w:p>
      <w:r>
        <w:t>Le projet peut utiliser un mode mail local ou Brevo selon configuration.</w:t>
      </w:r>
    </w:p>
    <w:p/>
    <w:p>
      <w:r>
        <w:t>Variables importantes :</w:t>
      </w:r>
    </w:p>
    <w:p/>
    <w:p>
      <w:pPr>
        <w:pStyle w:val="ListBullet"/>
      </w:pPr>
      <w:r>
        <w:t>`NOTIFICATIONS_EMAIL_MODE`</w:t>
      </w:r>
    </w:p>
    <w:p>
      <w:pPr>
        <w:pStyle w:val="ListBullet"/>
      </w:pPr>
      <w:r>
        <w:t>`NOTIFICATIONS_MAIL_FROM`</w:t>
      </w:r>
    </w:p>
    <w:p>
      <w:pPr>
        <w:pStyle w:val="ListBullet"/>
      </w:pPr>
      <w:r>
        <w:t>`NOTIFICATIONS_MAIL_REPLY_TO`</w:t>
      </w:r>
    </w:p>
    <w:p>
      <w:pPr>
        <w:pStyle w:val="ListBullet"/>
      </w:pPr>
      <w:r>
        <w:t>`BREVO_API_KEY`</w:t>
      </w:r>
    </w:p>
    <w:p/>
    <w:p>
      <w:pPr>
        <w:pStyle w:val="Heading2"/>
      </w:pPr>
      <w:r>
        <w:t>13.3 SMS</w:t>
      </w:r>
    </w:p>
    <w:p/>
    <w:p>
      <w:r>
        <w:t>Les SMS peuvent etre delegues a un webhook externe.</w:t>
      </w:r>
    </w:p>
    <w:p/>
    <w:p>
      <w:r>
        <w:t>Variables importantes :</w:t>
      </w:r>
    </w:p>
    <w:p/>
    <w:p>
      <w:pPr>
        <w:pStyle w:val="ListBullet"/>
      </w:pPr>
      <w:r>
        <w:t>`NOTIFICATIONS_SMS_MODE`</w:t>
      </w:r>
    </w:p>
    <w:p>
      <w:pPr>
        <w:pStyle w:val="ListBullet"/>
      </w:pPr>
      <w:r>
        <w:t>`SMS_SENDER`</w:t>
      </w:r>
    </w:p>
    <w:p>
      <w:pPr>
        <w:pStyle w:val="ListBullet"/>
      </w:pPr>
      <w:r>
        <w:t>`SMS_WEBHOOK_URL`</w:t>
      </w:r>
    </w:p>
    <w:p>
      <w:pPr>
        <w:pStyle w:val="ListBullet"/>
      </w:pPr>
      <w:r>
        <w:t>`SMS_WEBHOOK_TOKEN`</w:t>
      </w:r>
    </w:p>
    <w:p/>
    <w:p>
      <w:pPr>
        <w:pStyle w:val="Heading1"/>
      </w:pPr>
      <w:r>
        <w:t>14. Infrastructure et deploiement local</w:t>
      </w:r>
    </w:p>
    <w:p/>
    <w:p>
      <w:pPr>
        <w:pStyle w:val="Heading2"/>
      </w:pPr>
      <w:r>
        <w:t>14.1 Stack Docker</w:t>
      </w:r>
    </w:p>
    <w:p/>
    <w:p>
      <w:r>
        <w:t>La stack locale comprend :</w:t>
      </w:r>
    </w:p>
    <w:p/>
    <w:p>
      <w:pPr>
        <w:pStyle w:val="ListBullet"/>
      </w:pPr>
      <w:r>
        <w:t>MySQL</w:t>
      </w:r>
    </w:p>
    <w:p>
      <w:pPr>
        <w:pStyle w:val="ListBullet"/>
      </w:pPr>
      <w:r>
        <w:t>API Symfony</w:t>
      </w:r>
    </w:p>
    <w:p>
      <w:pPr>
        <w:pStyle w:val="ListBullet"/>
      </w:pPr>
      <w:r>
        <w:t>frontend Nginx</w:t>
      </w:r>
    </w:p>
    <w:p>
      <w:pPr>
        <w:pStyle w:val="ListBullet"/>
      </w:pPr>
      <w:r>
        <w:t>Adminer</w:t>
      </w:r>
    </w:p>
    <w:p>
      <w:pPr>
        <w:pStyle w:val="ListBullet"/>
      </w:pPr>
      <w:r>
        <w:t>Stripe CLI listener selon configuration</w:t>
      </w:r>
    </w:p>
    <w:p/>
    <w:p>
      <w:r>
        <w:t>Diagramme de deploiement local :</w:t>
      </w:r>
    </w:p>
    <w:p/>
    <w:p>
      <w:pPr>
        <w:pStyle w:val="NoSpacing"/>
      </w:pPr>
      <w:r>
        <w:t>Machine evaluateur</w:t>
      </w:r>
    </w:p>
    <w:p>
      <w:pPr>
        <w:pStyle w:val="NoSpacing"/>
      </w:pPr>
      <w:r>
        <w:t>|</w:t>
      </w:r>
    </w:p>
    <w:p>
      <w:pPr>
        <w:pStyle w:val="NoSpacing"/>
      </w:pPr>
      <w:r>
        <w:t>|-- Docker Compose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procuratio-frontend-prod</w:t>
      </w:r>
    </w:p>
    <w:p>
      <w:pPr>
        <w:pStyle w:val="NoSpacing"/>
      </w:pPr>
      <w:r>
        <w:t xml:space="preserve">    |     |-- image Nginx</w:t>
      </w:r>
    </w:p>
    <w:p>
      <w:pPr>
        <w:pStyle w:val="NoSpacing"/>
      </w:pPr>
      <w:r>
        <w:t xml:space="preserve">    |     |-- sert le build React</w:t>
      </w:r>
    </w:p>
    <w:p>
      <w:pPr>
        <w:pStyle w:val="NoSpacing"/>
      </w:pPr>
      <w:r>
        <w:t xml:space="preserve">    |     `-- port 48200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procuratio-api-prod</w:t>
      </w:r>
    </w:p>
    <w:p>
      <w:pPr>
        <w:pStyle w:val="NoSpacing"/>
      </w:pPr>
      <w:r>
        <w:t xml:space="preserve">    |     |-- image PHP 8.2 CLI</w:t>
      </w:r>
    </w:p>
    <w:p>
      <w:pPr>
        <w:pStyle w:val="NoSpacing"/>
      </w:pPr>
      <w:r>
        <w:t xml:space="preserve">    |     |-- application Symfony</w:t>
      </w:r>
    </w:p>
    <w:p>
      <w:pPr>
        <w:pStyle w:val="NoSpacing"/>
      </w:pPr>
      <w:r>
        <w:t xml:space="preserve">    |     `-- port 48280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procuratio-db-prod</w:t>
      </w:r>
    </w:p>
    <w:p>
      <w:pPr>
        <w:pStyle w:val="NoSpacing"/>
      </w:pPr>
      <w:r>
        <w:t xml:space="preserve">    |     |-- image MySQL 8</w:t>
      </w:r>
    </w:p>
    <w:p>
      <w:pPr>
        <w:pStyle w:val="NoSpacing"/>
      </w:pPr>
      <w:r>
        <w:t xml:space="preserve">    |     |-- volume persistant</w:t>
      </w:r>
    </w:p>
    <w:p>
      <w:pPr>
        <w:pStyle w:val="NoSpacing"/>
      </w:pPr>
      <w:r>
        <w:t xml:space="preserve">    |     `-- port interne MySQL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procuratio-adminer-prod</w:t>
      </w:r>
    </w:p>
    <w:p>
      <w:pPr>
        <w:pStyle w:val="NoSpacing"/>
      </w:pPr>
      <w:r>
        <w:t xml:space="preserve">    |     `-- port 48281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`-- stripe-cli listener</w:t>
      </w:r>
    </w:p>
    <w:p>
      <w:pPr>
        <w:pStyle w:val="NoSpacing"/>
      </w:pPr>
      <w:r>
        <w:t xml:space="preserve">          `-- transmet les webhooks Stripe vers l'API</w:t>
      </w:r>
    </w:p>
    <w:p/>
    <w:p>
      <w:pPr>
        <w:pStyle w:val="Heading2"/>
      </w:pPr>
      <w:r>
        <w:t>14.2 Ports utiles</w:t>
      </w:r>
    </w:p>
    <w:p/>
    <w:p>
      <w:r>
        <w:t>Environnement developpement :</w:t>
      </w:r>
    </w:p>
    <w:p/>
    <w:p>
      <w:pPr>
        <w:pStyle w:val="ListBullet"/>
      </w:pPr>
      <w:r>
        <w:t>frontend : `http://localhost:43100`</w:t>
      </w:r>
    </w:p>
    <w:p>
      <w:pPr>
        <w:pStyle w:val="ListBullet"/>
      </w:pPr>
      <w:r>
        <w:t>API : `http://localhost:48180`</w:t>
      </w:r>
    </w:p>
    <w:p>
      <w:pPr>
        <w:pStyle w:val="ListBullet"/>
      </w:pPr>
      <w:r>
        <w:t>OpenAPI : `http://localhost:48180/api/doc`</w:t>
      </w:r>
    </w:p>
    <w:p>
      <w:pPr>
        <w:pStyle w:val="ListBullet"/>
      </w:pPr>
      <w:r>
        <w:t>Adminer : `http://localhost:48181`</w:t>
      </w:r>
    </w:p>
    <w:p>
      <w:pPr>
        <w:pStyle w:val="ListBullet"/>
      </w:pPr>
      <w:r>
        <w:t>MySQL : `localhost:43306`</w:t>
      </w:r>
    </w:p>
    <w:p/>
    <w:p>
      <w:r>
        <w:t>Environnement prod locale :</w:t>
      </w:r>
    </w:p>
    <w:p/>
    <w:p>
      <w:pPr>
        <w:pStyle w:val="ListBullet"/>
      </w:pPr>
      <w:r>
        <w:t>frontend : `http://localhost:48200`</w:t>
      </w:r>
    </w:p>
    <w:p>
      <w:pPr>
        <w:pStyle w:val="ListBullet"/>
      </w:pPr>
      <w:r>
        <w:t>API : `http://localhost:48280`</w:t>
      </w:r>
    </w:p>
    <w:p>
      <w:pPr>
        <w:pStyle w:val="ListBullet"/>
      </w:pPr>
      <w:r>
        <w:t>OpenAPI : `http://localhost:48280/api/doc`</w:t>
      </w:r>
    </w:p>
    <w:p>
      <w:pPr>
        <w:pStyle w:val="ListBullet"/>
      </w:pPr>
      <w:r>
        <w:t>Adminer : `http://localhost:48281`</w:t>
      </w:r>
    </w:p>
    <w:p/>
    <w:p>
      <w:pPr>
        <w:pStyle w:val="Heading2"/>
      </w:pPr>
      <w:r>
        <w:t>14.3 Demarrage</w:t>
      </w:r>
    </w:p>
    <w:p/>
    <w:p>
      <w:r>
        <w:t>Developpement :</w:t>
      </w:r>
    </w:p>
    <w:p/>
    <w:p>
      <w:pPr>
        <w:pStyle w:val="NoSpacing"/>
      </w:pPr>
      <w:r>
        <w:t>docker compose --env-file .env -f infra/docker-compose.yml up -d --build</w:t>
      </w:r>
    </w:p>
    <w:p/>
    <w:p>
      <w:r>
        <w:t>Prod locale :</w:t>
      </w:r>
    </w:p>
    <w:p/>
    <w:p>
      <w:pPr>
        <w:pStyle w:val="NoSpacing"/>
      </w:pPr>
      <w:r>
        <w:t>docker compose --env-file .env -f infra/docker-compose.prod.yml up -d --build</w:t>
      </w:r>
    </w:p>
    <w:p/>
    <w:p>
      <w:r>
        <w:t>Arret :</w:t>
      </w:r>
    </w:p>
    <w:p/>
    <w:p>
      <w:pPr>
        <w:pStyle w:val="NoSpacing"/>
      </w:pPr>
      <w:r>
        <w:t>docker compose --env-file .env -f infra/docker-compose.yml down</w:t>
      </w:r>
    </w:p>
    <w:p>
      <w:pPr>
        <w:pStyle w:val="NoSpacing"/>
      </w:pPr>
      <w:r>
        <w:t>docker compose --env-file .env -f infra/docker-compose.prod.yml down</w:t>
      </w:r>
    </w:p>
    <w:p/>
    <w:p>
      <w:pPr>
        <w:pStyle w:val="Heading1"/>
      </w:pPr>
      <w:r>
        <w:t>15. Prise en main developpeur</w:t>
      </w:r>
    </w:p>
    <w:p/>
    <w:p>
      <w:pPr>
        <w:pStyle w:val="Heading2"/>
      </w:pPr>
      <w:r>
        <w:t>15.1 Installation pas a pas</w:t>
      </w:r>
    </w:p>
    <w:p/>
    <w:p>
      <w:r>
        <w:t>Deux modes de recuperation du projet sont possibles.</w:t>
      </w:r>
    </w:p>
    <w:p/>
    <w:p>
      <w:r>
        <w:t>Cas 1 : le projet est recupere avec Git.</w:t>
      </w:r>
    </w:p>
    <w:p/>
    <w:p>
      <w:r>
        <w:t>1. Cloner le depot.</w:t>
      </w:r>
    </w:p>
    <w:p>
      <w:r>
        <w:t>2. Se placer dans le dossier racine de l'application.</w:t>
      </w:r>
    </w:p>
    <w:p>
      <w:r>
        <w:t>3. Copier `.env.example` vers `.env`.</w:t>
      </w:r>
    </w:p>
    <w:p>
      <w:r>
        <w:t>4. Renseigner les variables sensibles.</w:t>
      </w:r>
    </w:p>
    <w:p>
      <w:r>
        <w:t>5. Lancer la stack Docker.</w:t>
      </w:r>
    </w:p>
    <w:p>
      <w:r>
        <w:t>6. Verifier l'API doc.</w:t>
      </w:r>
    </w:p>
    <w:p>
      <w:r>
        <w:t>7. Se connecter avec un compte de test local.</w:t>
      </w:r>
    </w:p>
    <w:p/>
    <w:p>
      <w:r>
        <w:t>Cas 2 : le projet est fourni sous forme d'archive ZIP ou de dossier source.</w:t>
      </w:r>
    </w:p>
    <w:p/>
    <w:p>
      <w:r>
        <w:t>1. Extraire l'archive dans un dossier local sans espace ni caractere special dans le chemin si possible.</w:t>
      </w:r>
    </w:p>
    <w:p>
      <w:r>
        <w:t>2. Verifier que les dossiers `api/`, `frontend/`, `infra/`, `docs/` et `scripts/` sont presents.</w:t>
      </w:r>
    </w:p>
    <w:p>
      <w:r>
        <w:t>3. Verifier que les fichiers de verrouillage sont inclus : `api/composer.lock` et `frontend/package-lock.json`.</w:t>
      </w:r>
    </w:p>
    <w:p>
      <w:r>
        <w:t>4. Copier `.env.example` vers `.env` si le fichier `.env` n'est pas fourni.</w:t>
      </w:r>
    </w:p>
    <w:p>
      <w:r>
        <w:t>5. Ajuster les variables locales : ports, secrets, Stripe, notifications.</w:t>
      </w:r>
    </w:p>
    <w:p>
      <w:r>
        <w:t>6. Lancer Docker Desktop.</w:t>
      </w:r>
    </w:p>
    <w:p>
      <w:r>
        <w:t>7. Executer la commande de demarrage Docker Compose adaptee.</w:t>
      </w:r>
    </w:p>
    <w:p>
      <w:r>
        <w:t>8. Ouvrir le frontend et la documentation API pour valider l'installation.</w:t>
      </w:r>
    </w:p>
    <w:p/>
    <w:p>
      <w:r>
        <w:t>Cette approche ne suppose pas que l'examinateur ait acces a l'historique Git.</w:t>
      </w:r>
    </w:p>
    <w:p>
      <w:r>
        <w:t>Le code source, les lockfiles et les fichiers d'environnement exemple suffisent pour lancer le projet.</w:t>
      </w:r>
    </w:p>
    <w:p/>
    <w:p>
      <w:pPr>
        <w:pStyle w:val="Heading2"/>
      </w:pPr>
      <w:r>
        <w:t>15.2 Comptes de test locaux</w:t>
      </w:r>
    </w:p>
    <w:p/>
    <w:p>
      <w:pPr>
        <w:pStyle w:val="ListBullet"/>
      </w:pPr>
      <w:r>
        <w:t>`admin@procuratio.local` / `Admin123!`</w:t>
      </w:r>
    </w:p>
    <w:p>
      <w:pPr>
        <w:pStyle w:val="ListBullet"/>
      </w:pPr>
      <w:r>
        <w:t>`employee@procuratio.local` / `Employee123!`</w:t>
      </w:r>
    </w:p>
    <w:p>
      <w:pPr>
        <w:pStyle w:val="ListBullet"/>
      </w:pPr>
      <w:r>
        <w:t>`customer@procuratio.local` / `Customer123!`</w:t>
      </w:r>
    </w:p>
    <w:p/>
    <w:p>
      <w:r>
        <w:t>Ces comptes sont destines a la demonstration locale.</w:t>
      </w:r>
    </w:p>
    <w:p>
      <w:r>
        <w:t>Ils ne doivent pas etre utilises en production reelle.</w:t>
      </w:r>
    </w:p>
    <w:p/>
    <w:p>
      <w:pPr>
        <w:pStyle w:val="Heading2"/>
      </w:pPr>
      <w:r>
        <w:t>15.3 Commandes de maintenance</w:t>
      </w:r>
    </w:p>
    <w:p/>
    <w:p>
      <w:pPr>
        <w:pStyle w:val="NoSpacing"/>
      </w:pPr>
      <w:r>
        <w:t>docker compose --env-file .env -f infra/docker-compose.prod.yml ps</w:t>
      </w:r>
    </w:p>
    <w:p>
      <w:pPr>
        <w:pStyle w:val="NoSpacing"/>
      </w:pPr>
      <w:r>
        <w:t>docker compose --env-file .env -f infra/docker-compose.prod.yml logs -f api</w:t>
      </w:r>
    </w:p>
    <w:p>
      <w:pPr>
        <w:pStyle w:val="NoSpacing"/>
      </w:pPr>
      <w:r>
        <w:t>docker compose --env-file .env -f infra/docker-compose.prod.yml logs -f frontend</w:t>
      </w:r>
    </w:p>
    <w:p>
      <w:pPr>
        <w:pStyle w:val="NoSpacing"/>
      </w:pPr>
      <w:r>
        <w:t>docker exec procuratio-api-prod php bin/console doctrine:migrations:migrate --no-interaction</w:t>
      </w:r>
    </w:p>
    <w:p>
      <w:pPr>
        <w:pStyle w:val="NoSpacing"/>
      </w:pPr>
      <w:r>
        <w:t>docker exec procuratio-api-prod php bin/console cache:clear</w:t>
      </w:r>
    </w:p>
    <w:p>
      <w:pPr>
        <w:pStyle w:val="NoSpacing"/>
      </w:pPr>
      <w:r>
        <w:t>docker exec procuratio-api-prod php bin/console app:cleanup-e2e-data --no-interaction</w:t>
      </w:r>
    </w:p>
    <w:p/>
    <w:p>
      <w:pPr>
        <w:pStyle w:val="Heading2"/>
      </w:pPr>
      <w:r>
        <w:t>15.4 Variables d'environnement critiques</w:t>
      </w:r>
    </w:p>
    <w:p/>
    <w:p>
      <w:pPr>
        <w:pStyle w:val="ListBullet"/>
      </w:pPr>
      <w:r>
        <w:t>`DATABASE_URL`</w:t>
      </w:r>
    </w:p>
    <w:p>
      <w:pPr>
        <w:pStyle w:val="ListBullet"/>
      </w:pPr>
      <w:r>
        <w:t>`APP_SECRET`</w:t>
      </w:r>
    </w:p>
    <w:p>
      <w:pPr>
        <w:pStyle w:val="ListBullet"/>
      </w:pPr>
      <w:r>
        <w:t>`JWT_PASSPHRASE`</w:t>
      </w:r>
    </w:p>
    <w:p>
      <w:pPr>
        <w:pStyle w:val="ListBullet"/>
      </w:pPr>
      <w:r>
        <w:t>`CORS_ALLOW_ORIGIN`</w:t>
      </w:r>
    </w:p>
    <w:p>
      <w:pPr>
        <w:pStyle w:val="ListBullet"/>
      </w:pPr>
      <w:r>
        <w:t>`STRIPE_SECRET_KEY`</w:t>
      </w:r>
    </w:p>
    <w:p>
      <w:pPr>
        <w:pStyle w:val="ListBullet"/>
      </w:pPr>
      <w:r>
        <w:t>`STRIPE_WEBHOOK_SECRET`</w:t>
      </w:r>
    </w:p>
    <w:p>
      <w:pPr>
        <w:pStyle w:val="ListBullet"/>
      </w:pPr>
      <w:r>
        <w:t>`NOTIFICATIONS_MAIL_FROM`</w:t>
      </w:r>
    </w:p>
    <w:p>
      <w:pPr>
        <w:pStyle w:val="ListBullet"/>
      </w:pPr>
      <w:r>
        <w:t>`BREVO_API_KEY`</w:t>
      </w:r>
    </w:p>
    <w:p/>
    <w:p>
      <w:pPr>
        <w:pStyle w:val="Heading1"/>
      </w:pPr>
      <w:r>
        <w:t>16. Tests et strategie de validation</w:t>
      </w:r>
    </w:p>
    <w:p/>
    <w:p>
      <w:pPr>
        <w:pStyle w:val="Heading2"/>
      </w:pPr>
      <w:r>
        <w:t>16.1 Strategie globale</w:t>
      </w:r>
    </w:p>
    <w:p/>
    <w:p>
      <w:r>
        <w:t>La strategie de test combine :</w:t>
      </w:r>
    </w:p>
    <w:p/>
    <w:p>
      <w:pPr>
        <w:pStyle w:val="ListBullet"/>
      </w:pPr>
      <w:r>
        <w:t>tests backend pour les regles API et metier</w:t>
      </w:r>
    </w:p>
    <w:p>
      <w:pPr>
        <w:pStyle w:val="ListBullet"/>
      </w:pPr>
      <w:r>
        <w:t>tests Playwright pour les parcours utilisateur</w:t>
      </w:r>
    </w:p>
    <w:p>
      <w:pPr>
        <w:pStyle w:val="ListBullet"/>
      </w:pPr>
      <w:r>
        <w:t>captures Playwright pour la documentation visuelle</w:t>
      </w:r>
    </w:p>
    <w:p>
      <w:pPr>
        <w:pStyle w:val="ListBullet"/>
      </w:pPr>
      <w:r>
        <w:t>verification manuelle des parcours critiques avant livraison</w:t>
      </w:r>
    </w:p>
    <w:p/>
    <w:p>
      <w:pPr>
        <w:pStyle w:val="Heading2"/>
      </w:pPr>
      <w:r>
        <w:t>16.2 Backend</w:t>
      </w:r>
    </w:p>
    <w:p/>
    <w:p>
      <w:pPr>
        <w:pStyle w:val="NoSpacing"/>
      </w:pPr>
      <w:r>
        <w:t>cd api</w:t>
      </w:r>
    </w:p>
    <w:p>
      <w:pPr>
        <w:pStyle w:val="NoSpacing"/>
      </w:pPr>
      <w:r>
        <w:t>php bin/phpunit</w:t>
      </w:r>
    </w:p>
    <w:p/>
    <w:p>
      <w:r>
        <w:t>Zones critiques :</w:t>
      </w:r>
    </w:p>
    <w:p/>
    <w:p>
      <w:pPr>
        <w:pStyle w:val="ListBullet"/>
      </w:pPr>
      <w:r>
        <w:t>authentification</w:t>
      </w:r>
    </w:p>
    <w:p>
      <w:pPr>
        <w:pStyle w:val="ListBullet"/>
      </w:pPr>
      <w:r>
        <w:t>planning</w:t>
      </w:r>
    </w:p>
    <w:p>
      <w:pPr>
        <w:pStyle w:val="ListBullet"/>
      </w:pPr>
      <w:r>
        <w:t>booking</w:t>
      </w:r>
    </w:p>
    <w:p>
      <w:pPr>
        <w:pStyle w:val="ListBullet"/>
      </w:pPr>
      <w:r>
        <w:t>POS</w:t>
      </w:r>
    </w:p>
    <w:p>
      <w:pPr>
        <w:pStyle w:val="ListBullet"/>
      </w:pPr>
      <w:r>
        <w:t>e-commerce</w:t>
      </w:r>
    </w:p>
    <w:p>
      <w:pPr>
        <w:pStyle w:val="ListBullet"/>
      </w:pPr>
      <w:r>
        <w:t>permissions</w:t>
      </w:r>
    </w:p>
    <w:p/>
    <w:p>
      <w:pPr>
        <w:pStyle w:val="Heading2"/>
      </w:pPr>
      <w:r>
        <w:t>16.3 Frontend</w:t>
      </w:r>
    </w:p>
    <w:p/>
    <w:p>
      <w:pPr>
        <w:pStyle w:val="NoSpacing"/>
      </w:pPr>
      <w:r>
        <w:t>cd frontend</w:t>
      </w:r>
    </w:p>
    <w:p>
      <w:pPr>
        <w:pStyle w:val="NoSpacing"/>
      </w:pPr>
      <w:r>
        <w:t>npm run build</w:t>
      </w:r>
    </w:p>
    <w:p>
      <w:pPr>
        <w:pStyle w:val="NoSpacing"/>
      </w:pPr>
      <w:r>
        <w:t>npx playwright test</w:t>
      </w:r>
    </w:p>
    <w:p/>
    <w:p>
      <w:r>
        <w:t>Parcours couverts :</w:t>
      </w:r>
    </w:p>
    <w:p/>
    <w:p>
      <w:pPr>
        <w:pStyle w:val="ListBullet"/>
      </w:pPr>
      <w:r>
        <w:t>login</w:t>
      </w:r>
    </w:p>
    <w:p>
      <w:pPr>
        <w:pStyle w:val="ListBullet"/>
      </w:pPr>
      <w:r>
        <w:t>annuaire admin</w:t>
      </w:r>
    </w:p>
    <w:p>
      <w:pPr>
        <w:pStyle w:val="ListBullet"/>
      </w:pPr>
      <w:r>
        <w:t>planning manager</w:t>
      </w:r>
    </w:p>
    <w:p>
      <w:pPr>
        <w:pStyle w:val="ListBullet"/>
      </w:pPr>
      <w:r>
        <w:t>POS</w:t>
      </w:r>
    </w:p>
    <w:p>
      <w:pPr>
        <w:pStyle w:val="ListBullet"/>
      </w:pPr>
      <w:r>
        <w:t>e-commerce</w:t>
      </w:r>
    </w:p>
    <w:p>
      <w:pPr>
        <w:pStyle w:val="ListBullet"/>
      </w:pPr>
      <w:r>
        <w:t>warehouse</w:t>
      </w:r>
    </w:p>
    <w:p>
      <w:pPr>
        <w:pStyle w:val="ListBullet"/>
      </w:pPr>
      <w:r>
        <w:t>profile</w:t>
      </w:r>
    </w:p>
    <w:p>
      <w:pPr>
        <w:pStyle w:val="ListBullet"/>
      </w:pPr>
      <w:r>
        <w:t>CRM</w:t>
      </w:r>
    </w:p>
    <w:p/>
    <w:p>
      <w:pPr>
        <w:pStyle w:val="Heading2"/>
      </w:pPr>
      <w:r>
        <w:t>16.4 Captures documentaires</w:t>
      </w:r>
    </w:p>
    <w:p/>
    <w:p>
      <w:r>
        <w:t>Un scenario Playwright genere des captures completes des pages et modales par role.</w:t>
      </w:r>
    </w:p>
    <w:p>
      <w:r>
        <w:t>Les captures sont destinees a la documentation utilisateur et a la recette visuelle.</w:t>
      </w:r>
    </w:p>
    <w:p/>
    <w:p>
      <w:pPr>
        <w:pStyle w:val="Heading1"/>
      </w:pPr>
      <w:r>
        <w:t>17. Difficultes connues et solutions</w:t>
      </w:r>
    </w:p>
    <w:p/>
    <w:p>
      <w:pPr>
        <w:pStyle w:val="Heading2"/>
      </w:pPr>
      <w:r>
        <w:t>17.1 Versions locales plus recentes</w:t>
      </w:r>
    </w:p>
    <w:p/>
    <w:p>
      <w:r>
        <w:t>Si une machine utilise une version plus recente de Node ou npm, le build peut diverger.</w:t>
      </w:r>
    </w:p>
    <w:p>
      <w:r>
        <w:t>La solution recommandee est d'utiliser les versions verrouillees ou le build Docker.</w:t>
      </w:r>
    </w:p>
    <w:p/>
    <w:p>
      <w:r>
        <w:t>Commandes de verification :</w:t>
      </w:r>
    </w:p>
    <w:p/>
    <w:p>
      <w:pPr>
        <w:pStyle w:val="NoSpacing"/>
      </w:pPr>
      <w:r>
        <w:t>node -v</w:t>
      </w:r>
    </w:p>
    <w:p>
      <w:pPr>
        <w:pStyle w:val="NoSpacing"/>
      </w:pPr>
      <w:r>
        <w:t>npm -v</w:t>
      </w:r>
    </w:p>
    <w:p>
      <w:pPr>
        <w:pStyle w:val="NoSpacing"/>
      </w:pPr>
      <w:r>
        <w:t>docker --version</w:t>
      </w:r>
    </w:p>
    <w:p>
      <w:pPr>
        <w:pStyle w:val="NoSpacing"/>
      </w:pPr>
      <w:r>
        <w:t>docker compose version</w:t>
      </w:r>
    </w:p>
    <w:p/>
    <w:p>
      <w:pPr>
        <w:pStyle w:val="Heading2"/>
      </w:pPr>
      <w:r>
        <w:t>17.2 Ports deja utilises</w:t>
      </w:r>
    </w:p>
    <w:p/>
    <w:p>
      <w:r>
        <w:t>Si un port est deja pris, Docker peut refuser de lancer un conteneur.</w:t>
      </w:r>
    </w:p>
    <w:p>
      <w:r>
        <w:t>Il faut arreter le service concurrent ou modifier le port dans `.env`.</w:t>
      </w:r>
    </w:p>
    <w:p/>
    <w:p>
      <w:pPr>
        <w:pStyle w:val="Heading2"/>
      </w:pPr>
      <w:r>
        <w:t>17.3 Emails non recus</w:t>
      </w:r>
    </w:p>
    <w:p/>
    <w:p>
      <w:r>
        <w:t>Un email peut etre prepare cote application sans etre delivre par le provider.</w:t>
      </w:r>
    </w:p>
    <w:p>
      <w:r>
        <w:t>Il faut verifier :</w:t>
      </w:r>
    </w:p>
    <w:p/>
    <w:p>
      <w:pPr>
        <w:pStyle w:val="ListBullet"/>
      </w:pPr>
      <w:r>
        <w:t>mode de notification</w:t>
      </w:r>
    </w:p>
    <w:p>
      <w:pPr>
        <w:pStyle w:val="ListBullet"/>
      </w:pPr>
      <w:r>
        <w:t>cle Brevo</w:t>
      </w:r>
    </w:p>
    <w:p>
      <w:pPr>
        <w:pStyle w:val="ListBullet"/>
      </w:pPr>
      <w:r>
        <w:t>domaine expediteur</w:t>
      </w:r>
    </w:p>
    <w:p>
      <w:pPr>
        <w:pStyle w:val="ListBullet"/>
      </w:pPr>
      <w:r>
        <w:t>logs transactionnels Brevo</w:t>
      </w:r>
    </w:p>
    <w:p>
      <w:pPr>
        <w:pStyle w:val="ListBullet"/>
      </w:pPr>
      <w:r>
        <w:t>quotas et blocages provider</w:t>
      </w:r>
    </w:p>
    <w:p/>
    <w:p>
      <w:pPr>
        <w:pStyle w:val="Heading2"/>
      </w:pPr>
      <w:r>
        <w:t>17.4 Donnees E2E visibles en prod locale</w:t>
      </w:r>
    </w:p>
    <w:p/>
    <w:p>
      <w:r>
        <w:t>Les tests doivent nettoyer leurs donnees.</w:t>
      </w:r>
    </w:p>
    <w:p>
      <w:r>
        <w:t>Si d'anciens reliquats persistent, une commande de nettoyage dediee peut etre lancee.</w:t>
      </w:r>
    </w:p>
    <w:p/>
    <w:p>
      <w:pPr>
        <w:pStyle w:val="Heading2"/>
      </w:pPr>
      <w:r>
        <w:t>17.5 Taille des chunks frontend</w:t>
      </w:r>
    </w:p>
    <w:p/>
    <w:p>
      <w:r>
        <w:t>Un warning Vite sur la taille des chunks n'est pas bloquant.</w:t>
      </w:r>
    </w:p>
    <w:p>
      <w:r>
        <w:t>C'est une piste d'optimisation, pas une erreur de build.</w:t>
      </w:r>
    </w:p>
    <w:p/>
    <w:p>
      <w:pPr>
        <w:pStyle w:val="Heading1"/>
      </w:pPr>
      <w:r>
        <w:t>18. Limites et perspectives</w:t>
      </w:r>
    </w:p>
    <w:p/>
    <w:p>
      <w:pPr>
        <w:pStyle w:val="Heading2"/>
      </w:pPr>
      <w:r>
        <w:t>18.1 Limites actuelles</w:t>
      </w:r>
    </w:p>
    <w:p/>
    <w:p>
      <w:pPr>
        <w:pStyle w:val="ListBullet"/>
      </w:pPr>
      <w:r>
        <w:t>certains ecrans frontend restent denses</w:t>
      </w:r>
    </w:p>
    <w:p>
      <w:pPr>
        <w:pStyle w:val="ListBullet"/>
      </w:pPr>
      <w:r>
        <w:t>la delivrabilite email depend d'un provider externe</w:t>
      </w:r>
    </w:p>
    <w:p>
      <w:pPr>
        <w:pStyle w:val="ListBullet"/>
      </w:pPr>
      <w:r>
        <w:t>la documentation utilisateur doit etre finalisee separement</w:t>
      </w:r>
    </w:p>
    <w:p>
      <w:pPr>
        <w:pStyle w:val="ListBullet"/>
      </w:pPr>
      <w:r>
        <w:t>certains messages applicatifs peuvent encore etre harmonises</w:t>
      </w:r>
    </w:p>
    <w:p/>
    <w:p>
      <w:pPr>
        <w:pStyle w:val="Heading2"/>
      </w:pPr>
      <w:r>
        <w:t>18.2 Perspectives fonctionnelles</w:t>
      </w:r>
    </w:p>
    <w:p/>
    <w:p>
      <w:pPr>
        <w:pStyle w:val="ListBullet"/>
      </w:pPr>
      <w:r>
        <w:t>enrichir les scenarios CRM avances</w:t>
      </w:r>
    </w:p>
    <w:p>
      <w:pPr>
        <w:pStyle w:val="ListBullet"/>
      </w:pPr>
      <w:r>
        <w:t>renforcer les statistiques magasin</w:t>
      </w:r>
    </w:p>
    <w:p>
      <w:pPr>
        <w:pStyle w:val="ListBullet"/>
      </w:pPr>
      <w:r>
        <w:t>ajouter des exports plus complets</w:t>
      </w:r>
    </w:p>
    <w:p>
      <w:pPr>
        <w:pStyle w:val="ListBullet"/>
      </w:pPr>
      <w:r>
        <w:t>ameliorer les outils de suivi de livraison email</w:t>
      </w:r>
    </w:p>
    <w:p/>
    <w:p>
      <w:pPr>
        <w:pStyle w:val="Heading2"/>
      </w:pPr>
      <w:r>
        <w:t>18.3 Perspectives techniques</w:t>
      </w:r>
    </w:p>
    <w:p/>
    <w:p>
      <w:pPr>
        <w:pStyle w:val="ListBullet"/>
      </w:pPr>
      <w:r>
        <w:t>continuer la modularisation des gros ecrans</w:t>
      </w:r>
    </w:p>
    <w:p>
      <w:pPr>
        <w:pStyle w:val="ListBullet"/>
      </w:pPr>
      <w:r>
        <w:t>renforcer les tests negatifs</w:t>
      </w:r>
    </w:p>
    <w:p>
      <w:pPr>
        <w:pStyle w:val="ListBullet"/>
      </w:pPr>
      <w:r>
        <w:t>completer l'OpenAPI avec davantage d'exemples de payloads</w:t>
      </w:r>
    </w:p>
    <w:p/>
    <w:p>
      <w:pPr>
        <w:pStyle w:val="Heading1"/>
      </w:pPr>
      <w:r>
        <w:t>19. Annexes techniques</w:t>
      </w:r>
    </w:p>
    <w:p/>
    <w:p>
      <w:pPr>
        <w:pStyle w:val="Heading2"/>
      </w:pPr>
      <w:r>
        <w:t>19.1 Documentation disponible</w:t>
      </w:r>
    </w:p>
    <w:p/>
    <w:p>
      <w:pPr>
        <w:pStyle w:val="ListBullet"/>
      </w:pPr>
      <w:r>
        <w:t>`README.md` : lancement, commandes utiles et depannage</w:t>
      </w:r>
    </w:p>
    <w:p>
      <w:pPr>
        <w:pStyle w:val="ListBullet"/>
      </w:pPr>
      <w:r>
        <w:t>`docs/ARCHITECTURE.md` : synthese d'architecture</w:t>
      </w:r>
    </w:p>
    <w:p>
      <w:pPr>
        <w:pStyle w:val="ListBullet"/>
      </w:pPr>
      <w:r>
        <w:t>`docs/TECHNICAL_DOCUMENTATION.docx` : version Word de cette documentation</w:t>
      </w:r>
    </w:p>
    <w:p>
      <w:pPr>
        <w:pStyle w:val="ListBullet"/>
      </w:pPr>
      <w:r>
        <w:t>`docs/captures/playwright/` : captures documentaires generees</w:t>
      </w:r>
    </w:p>
    <w:p/>
    <w:p>
      <w:pPr>
        <w:pStyle w:val="Heading2"/>
      </w:pPr>
      <w:r>
        <w:t>19.2 Scripts utiles</w:t>
      </w:r>
    </w:p>
    <w:p/>
    <w:p>
      <w:r>
        <w:t>Les scripts fournis ne sont pas obligatoires : ils encapsulent les commandes Docker les plus frequentes afin d'eviter les erreurs de saisie.</w:t>
      </w:r>
    </w:p>
    <w:p>
      <w:r>
        <w:t>Ils existent en version shell pour Linux/macOS et en version PowerShell pour Windows.</w:t>
      </w:r>
    </w:p>
    <w:p/>
    <w:p>
      <w:r>
        <w:t>`bootstrap-env` prepare les fichiers d'environnement locaux a partir des modeles.</w:t>
      </w:r>
    </w:p>
    <w:p>
      <w:r>
        <w:t>Il est utile lors d'une premiere installation ou lorsqu'un examinateur recoit uniquement le code source.</w:t>
      </w:r>
    </w:p>
    <w:p/>
    <w:p>
      <w:pPr>
        <w:pStyle w:val="NoSpacing"/>
      </w:pPr>
      <w:r>
        <w:t>sh scripts/bootstrap-env.sh</w:t>
      </w:r>
    </w:p>
    <w:p>
      <w:pPr>
        <w:pStyle w:val="NoSpacing"/>
      </w:pPr>
      <w:r>
        <w:t>powershell -ExecutionPolicy Bypass -File scripts/bootstrap-env.ps1</w:t>
      </w:r>
    </w:p>
    <w:p/>
    <w:p>
      <w:r>
        <w:t>`stack-prod-up` lance la stack de demonstration locale avec les fichiers de configuration production locale.</w:t>
      </w:r>
    </w:p>
    <w:p>
      <w:r>
        <w:t>Il reconstruit les images si necessaire et demarre les services attendus.</w:t>
      </w:r>
    </w:p>
    <w:p/>
    <w:p>
      <w:pPr>
        <w:pStyle w:val="NoSpacing"/>
      </w:pPr>
      <w:r>
        <w:t>sh scripts/stack-prod-up.sh</w:t>
      </w:r>
    </w:p>
    <w:p>
      <w:pPr>
        <w:pStyle w:val="NoSpacing"/>
      </w:pPr>
      <w:r>
        <w:t>powershell -ExecutionPolicy Bypass -File scripts/stack-prod-up.ps1</w:t>
      </w:r>
    </w:p>
    <w:p/>
    <w:p>
      <w:r>
        <w:t>`stack-prod-down` arrete proprement les services de la stack locale.</w:t>
      </w:r>
    </w:p>
    <w:p>
      <w:r>
        <w:t>Il est utile avant de liberer les ports ou de fermer l'environnement de demonstration.</w:t>
      </w:r>
    </w:p>
    <w:p/>
    <w:p>
      <w:pPr>
        <w:pStyle w:val="NoSpacing"/>
      </w:pPr>
      <w:r>
        <w:t>sh scripts/stack-prod-down.sh</w:t>
      </w:r>
    </w:p>
    <w:p>
      <w:pPr>
        <w:pStyle w:val="NoSpacing"/>
      </w:pPr>
      <w:r>
        <w:t>powershell -ExecutionPolicy Bypass -File scripts/stack-prod-down.ps1</w:t>
      </w:r>
    </w:p>
    <w:p/>
    <w:p>
      <w:r>
        <w:t>Les commandes Docker equivalentes restent documentees dans les sections d'installation et de maintenance.</w:t>
      </w:r>
    </w:p>
    <w:p/>
    <w:p>
      <w:pPr>
        <w:pStyle w:val="Heading1"/>
      </w:pPr>
      <w:r>
        <w:t>20. Conclusion</w:t>
      </w:r>
    </w:p>
    <w:p/>
    <w:p>
      <w:r>
        <w:t>Procuratio repose sur une architecture volontairement classique et maintenable :</w:t>
      </w:r>
    </w:p>
    <w:p/>
    <w:p>
      <w:pPr>
        <w:pStyle w:val="ListBullet"/>
      </w:pPr>
      <w:r>
        <w:t>API Symfony modulaire</w:t>
      </w:r>
    </w:p>
    <w:p>
      <w:pPr>
        <w:pStyle w:val="ListBullet"/>
      </w:pPr>
      <w:r>
        <w:t>frontend React type</w:t>
      </w:r>
    </w:p>
    <w:p>
      <w:pPr>
        <w:pStyle w:val="ListBullet"/>
      </w:pPr>
      <w:r>
        <w:t>base relationnelle MySQL</w:t>
      </w:r>
    </w:p>
    <w:p>
      <w:pPr>
        <w:pStyle w:val="ListBullet"/>
      </w:pPr>
      <w:r>
        <w:t>infrastructure Docker reproductible</w:t>
      </w:r>
    </w:p>
    <w:p>
      <w:pPr>
        <w:pStyle w:val="ListBullet"/>
      </w:pPr>
      <w:r>
        <w:t>integration Stripe pour les paiements</w:t>
      </w:r>
    </w:p>
    <w:p>
      <w:pPr>
        <w:pStyle w:val="ListBullet"/>
      </w:pPr>
      <w:r>
        <w:t>notifications configurables</w:t>
      </w:r>
    </w:p>
    <w:p>
      <w:pPr>
        <w:pStyle w:val="ListBullet"/>
      </w:pPr>
      <w:r>
        <w:t>tests backend et frontend sur les parcours essentiels</w:t>
      </w:r>
    </w:p>
    <w:p/>
    <w:p>
      <w:r>
        <w:t>Le projet est structure pour couvrir un besoin metier concret : faire cohabiter vente, reservation, CRM, fidelite, e-commerce et suivi client dans un meme outil.</w:t>
      </w:r>
    </w:p>
    <w:p>
      <w:r>
        <w:t>Les choix techniques privilegient la stabilite, la comprehension par une equipe et la possibilite d'evoluer sans refonte majeure.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